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01A9" w14:textId="0D3744CC" w:rsidR="009261FC" w:rsidRPr="00F0264B" w:rsidRDefault="00D86172" w:rsidP="00F0264B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20-22 </w:t>
      </w:r>
      <w:r w:rsidR="00AF7CB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ноября</w:t>
      </w:r>
      <w:r w:rsidR="009261F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202</w:t>
      </w:r>
      <w:r w:rsidR="00AF7CB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4 </w:t>
      </w:r>
      <w:r w:rsidR="009261F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года в рамках открытого городского Фестиваля профессиональных проб</w:t>
      </w:r>
      <w:r w:rsidR="00AF7CB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</w:t>
      </w:r>
      <w:r w:rsidR="009261F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 структурном подразделении «</w:t>
      </w:r>
      <w:r w:rsidR="00AF7CB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Сервис</w:t>
      </w:r>
      <w:r w:rsidR="009261F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» состоялся отборочный этап конкурса профессионального мастерства по направлению «Декоративно-прикладное творчество». </w:t>
      </w:r>
    </w:p>
    <w:p w14:paraId="486E6EE2" w14:textId="22729A21" w:rsidR="009261FC" w:rsidRPr="00F0264B" w:rsidRDefault="009261FC" w:rsidP="00F0264B">
      <w:pPr>
        <w:tabs>
          <w:tab w:val="left" w:pos="0"/>
          <w:tab w:val="left" w:pos="142"/>
        </w:tabs>
        <w:spacing w:after="0" w:line="240" w:lineRule="auto"/>
        <w:ind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Конкурс проводился в виде выставки работ на тему - </w:t>
      </w:r>
      <w:proofErr w:type="spellStart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Апсайкл</w:t>
      </w:r>
      <w:proofErr w:type="spellEnd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-дизайн </w:t>
      </w:r>
      <w:r w:rsid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«</w:t>
      </w: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Трансформация</w:t>
      </w:r>
      <w:r w:rsid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в следующих номинациях:</w:t>
      </w:r>
    </w:p>
    <w:p w14:paraId="1443116F" w14:textId="67E73B9F" w:rsidR="00AF7CBC" w:rsidRPr="00F0264B" w:rsidRDefault="009261FC" w:rsidP="00F0264B">
      <w:pPr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«</w:t>
      </w:r>
      <w:r w:rsidR="00AF7CBC"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Красота спасает…» - украшения и аксессуары носимые (проволока, пластик, ткань, кожа и т.д.);</w:t>
      </w:r>
    </w:p>
    <w:p w14:paraId="6C00923C" w14:textId="77777777" w:rsidR="00AF7CBC" w:rsidRPr="00F0264B" w:rsidRDefault="00AF7CBC" w:rsidP="00F0264B">
      <w:pPr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«Новая жизнь ненужных вещей» - </w:t>
      </w:r>
      <w:proofErr w:type="spellStart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апсайкл</w:t>
      </w:r>
      <w:proofErr w:type="spellEnd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функциональных предметов </w:t>
      </w:r>
      <w:proofErr w:type="gramStart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быта</w:t>
      </w:r>
      <w:proofErr w:type="gramEnd"/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утративших свой эстетический вид (Пример: зеркало в декоративной раме, дизайнерские часы, шкатулка, торшер, ваза и т.д.);</w:t>
      </w:r>
    </w:p>
    <w:p w14:paraId="4C96F5DF" w14:textId="77777777" w:rsidR="00AF7CBC" w:rsidRPr="00F0264B" w:rsidRDefault="00AF7CBC" w:rsidP="00F0264B">
      <w:pPr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«Из обычного в необычное» - оригинальные игрушки, сувениры, подарки из различного вторсырья; </w:t>
      </w:r>
    </w:p>
    <w:p w14:paraId="7CD8EB81" w14:textId="328FAAC4" w:rsidR="00AF7CBC" w:rsidRPr="00F0264B" w:rsidRDefault="00AF7CBC" w:rsidP="00F0264B">
      <w:pPr>
        <w:widowControl w:val="0"/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«Дизайн вокруг нас» - мини-макеты мебели, интерьеров, зданий и сооружений из бросового материала (ткань, картон, бумага, пластик, металл, стекло и т.д.).</w:t>
      </w:r>
    </w:p>
    <w:p w14:paraId="103099B4" w14:textId="718CB5EC" w:rsidR="009261FC" w:rsidRPr="00F0264B" w:rsidRDefault="009261FC" w:rsidP="00F0264B">
      <w:pPr>
        <w:widowControl w:val="0"/>
        <w:spacing w:after="0" w:line="240" w:lineRule="auto"/>
        <w:ind w:firstLine="709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Победителей отборочного этапа конкурса определило профессиональное жюри в соответствии со следующими критериями:</w:t>
      </w:r>
    </w:p>
    <w:p w14:paraId="006A3607" w14:textId="77777777" w:rsidR="00AF7CBC" w:rsidRPr="00F0264B" w:rsidRDefault="00AF7CBC" w:rsidP="00F0264B">
      <w:pPr>
        <w:pStyle w:val="a9"/>
        <w:numPr>
          <w:ilvl w:val="0"/>
          <w:numId w:val="5"/>
        </w:numPr>
        <w:tabs>
          <w:tab w:val="left" w:pos="345"/>
        </w:tabs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64B">
        <w:rPr>
          <w:rFonts w:ascii="Times New Roman" w:hAnsi="Times New Roman" w:cs="Times New Roman"/>
          <w:sz w:val="28"/>
          <w:szCs w:val="28"/>
        </w:rPr>
        <w:t>соответствие заявленной теме и полнота ее отражения (0-5 баллов);</w:t>
      </w:r>
    </w:p>
    <w:p w14:paraId="05A7587A" w14:textId="77777777" w:rsidR="00AF7CBC" w:rsidRPr="00F0264B" w:rsidRDefault="00AF7CBC" w:rsidP="00F0264B">
      <w:pPr>
        <w:pStyle w:val="a9"/>
        <w:numPr>
          <w:ilvl w:val="0"/>
          <w:numId w:val="5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64B">
        <w:rPr>
          <w:rFonts w:ascii="Times New Roman" w:hAnsi="Times New Roman" w:cs="Times New Roman"/>
          <w:sz w:val="28"/>
          <w:szCs w:val="28"/>
        </w:rPr>
        <w:t>оригинальность сюжетно-образного решения (0-5 баллов);</w:t>
      </w:r>
    </w:p>
    <w:p w14:paraId="7FFA010E" w14:textId="77777777" w:rsidR="00AF7CBC" w:rsidRPr="00F0264B" w:rsidRDefault="00AF7CBC" w:rsidP="00F0264B">
      <w:pPr>
        <w:pStyle w:val="a9"/>
        <w:numPr>
          <w:ilvl w:val="0"/>
          <w:numId w:val="5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64B">
        <w:rPr>
          <w:rFonts w:ascii="Times New Roman" w:hAnsi="Times New Roman" w:cs="Times New Roman"/>
          <w:sz w:val="28"/>
          <w:szCs w:val="28"/>
        </w:rPr>
        <w:t>владение основами композиционного построения и художественной грамотности (0-5 баллов);</w:t>
      </w:r>
    </w:p>
    <w:p w14:paraId="35077F63" w14:textId="77777777" w:rsidR="00AF7CBC" w:rsidRPr="00F0264B" w:rsidRDefault="00AF7CBC" w:rsidP="00F0264B">
      <w:pPr>
        <w:pStyle w:val="a9"/>
        <w:numPr>
          <w:ilvl w:val="0"/>
          <w:numId w:val="5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64B">
        <w:rPr>
          <w:rFonts w:ascii="Times New Roman" w:hAnsi="Times New Roman" w:cs="Times New Roman"/>
          <w:sz w:val="28"/>
          <w:szCs w:val="28"/>
        </w:rPr>
        <w:t>качество исполнения работы (0-5 баллов);</w:t>
      </w:r>
    </w:p>
    <w:p w14:paraId="7BAED8F2" w14:textId="218F97EA" w:rsidR="00AF7CBC" w:rsidRPr="00F0264B" w:rsidRDefault="00AF7CBC" w:rsidP="00F0264B">
      <w:pPr>
        <w:pStyle w:val="a9"/>
        <w:numPr>
          <w:ilvl w:val="0"/>
          <w:numId w:val="5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264B">
        <w:rPr>
          <w:rFonts w:ascii="Times New Roman" w:hAnsi="Times New Roman" w:cs="Times New Roman"/>
          <w:sz w:val="28"/>
          <w:szCs w:val="28"/>
        </w:rPr>
        <w:t>эстетическое оформление работы (0-5 баллов).</w:t>
      </w:r>
    </w:p>
    <w:p w14:paraId="52964681" w14:textId="77777777" w:rsidR="00AF7CBC" w:rsidRPr="00F0264B" w:rsidRDefault="00AF7CBC" w:rsidP="00F0264B">
      <w:pPr>
        <w:pStyle w:val="aa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14:paraId="60E35138" w14:textId="316A3594" w:rsidR="009261FC" w:rsidRPr="00F0264B" w:rsidRDefault="009261FC" w:rsidP="00F0264B">
      <w:pPr>
        <w:pStyle w:val="aa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0264B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Конкурс оценивали:</w:t>
      </w:r>
    </w:p>
    <w:p w14:paraId="0BAFB381" w14:textId="77777777" w:rsidR="009261FC" w:rsidRPr="00F0264B" w:rsidRDefault="009261FC" w:rsidP="00F026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02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Председатель жюри:</w:t>
      </w:r>
    </w:p>
    <w:p w14:paraId="05E8C772" w14:textId="3ECE239D" w:rsidR="00AF7CBC" w:rsidRPr="00F0264B" w:rsidRDefault="00F0264B" w:rsidP="00F02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7CBC" w:rsidRPr="00F0264B">
        <w:rPr>
          <w:rFonts w:ascii="Times New Roman" w:eastAsia="Times New Roman" w:hAnsi="Times New Roman" w:cs="Times New Roman"/>
          <w:sz w:val="28"/>
          <w:szCs w:val="28"/>
        </w:rPr>
        <w:t>Литвинова Эвелина Александровна</w:t>
      </w:r>
      <w:r w:rsidR="009261FC" w:rsidRPr="00F0264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9261FC" w:rsidRPr="00F02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CBC" w:rsidRPr="00F0264B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 МАОУ ДО ЦПС</w:t>
      </w:r>
      <w:r w:rsidR="00AF7CBC" w:rsidRPr="00F02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7BC91A4" w14:textId="54C0DCF0" w:rsidR="009261FC" w:rsidRPr="00F0264B" w:rsidRDefault="009261FC" w:rsidP="00F026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26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Члены Жюри:</w:t>
      </w:r>
    </w:p>
    <w:p w14:paraId="1DBC5B08" w14:textId="54B1D10D" w:rsidR="009261FC" w:rsidRPr="00F0264B" w:rsidRDefault="00F0264B" w:rsidP="00F02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7CBC" w:rsidRPr="00F0264B">
        <w:rPr>
          <w:rFonts w:ascii="Times New Roman" w:eastAsia="Times New Roman" w:hAnsi="Times New Roman" w:cs="Times New Roman"/>
          <w:sz w:val="28"/>
          <w:szCs w:val="28"/>
        </w:rPr>
        <w:t>Леонтьева Светлана Анатольевна, педагог дополнительного образования МАОУ ДО ЦПС;</w:t>
      </w:r>
    </w:p>
    <w:p w14:paraId="5DFCF621" w14:textId="63223973" w:rsidR="009261FC" w:rsidRPr="00F0264B" w:rsidRDefault="00F0264B" w:rsidP="00F02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61FC" w:rsidRPr="00F0264B">
        <w:rPr>
          <w:rFonts w:ascii="Times New Roman" w:eastAsia="Times New Roman" w:hAnsi="Times New Roman" w:cs="Times New Roman"/>
          <w:sz w:val="28"/>
          <w:szCs w:val="28"/>
        </w:rPr>
        <w:t>Мухометзянова</w:t>
      </w:r>
      <w:proofErr w:type="spellEnd"/>
      <w:r w:rsidR="009261FC" w:rsidRPr="00F0264B">
        <w:rPr>
          <w:rFonts w:ascii="Times New Roman" w:eastAsia="Times New Roman" w:hAnsi="Times New Roman" w:cs="Times New Roman"/>
          <w:sz w:val="28"/>
          <w:szCs w:val="28"/>
        </w:rPr>
        <w:t xml:space="preserve"> Алсу </w:t>
      </w:r>
      <w:proofErr w:type="spellStart"/>
      <w:r w:rsidR="009261FC" w:rsidRPr="00F0264B"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  <w:r w:rsidR="009261FC" w:rsidRPr="00F0264B">
        <w:rPr>
          <w:rFonts w:ascii="Times New Roman" w:eastAsia="Times New Roman" w:hAnsi="Times New Roman" w:cs="Times New Roman"/>
          <w:sz w:val="28"/>
          <w:szCs w:val="28"/>
        </w:rPr>
        <w:t>, педагог дополнительного образования МАОУ ДО ЦПС</w:t>
      </w:r>
      <w:r w:rsidR="00AF7CBC" w:rsidRPr="00F0264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FB38DD" w14:textId="51F946E9" w:rsidR="00AF7CBC" w:rsidRPr="00F0264B" w:rsidRDefault="00D86172" w:rsidP="00F02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D01" w:rsidRPr="00F0264B">
        <w:rPr>
          <w:rFonts w:ascii="Times New Roman" w:eastAsia="Times New Roman" w:hAnsi="Times New Roman" w:cs="Times New Roman"/>
          <w:sz w:val="28"/>
          <w:szCs w:val="28"/>
        </w:rPr>
        <w:t>Антонова Елизавета Евгеньевна, педагог дополнительного образования МАОУ ДО ЦПС.</w:t>
      </w:r>
    </w:p>
    <w:p w14:paraId="4C7B40FB" w14:textId="262BAB7F" w:rsidR="00787C89" w:rsidRPr="00F0264B" w:rsidRDefault="00787C89" w:rsidP="00F026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конкурсе представлено 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учреждений: МБОУ СШ № 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156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СШ №1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СШ №141, МАОУ СШ №24, МАОУ СШ №121, МАОУ ДО </w:t>
      </w:r>
      <w:r w:rsid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ЦПС. </w:t>
      </w:r>
    </w:p>
    <w:p w14:paraId="2F78B3BA" w14:textId="72685D4B" w:rsidR="00787C89" w:rsidRPr="00F0264B" w:rsidRDefault="00787C89" w:rsidP="00F026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отборочного этапа имеют возможность принять участие в финальном этапе открытого Фестиваля профессиональных проб, который состоится 2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D01"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 w:rsidRPr="00F0264B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года.</w:t>
      </w:r>
      <w:r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493B88B" w14:textId="4FE704F8" w:rsidR="00787C89" w:rsidRPr="00F0264B" w:rsidRDefault="00787C89" w:rsidP="00F0264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Благодарим педагогов: </w:t>
      </w:r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Слюсарь Светлану Викторовну, </w:t>
      </w:r>
      <w:proofErr w:type="spellStart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Лукишину</w:t>
      </w:r>
      <w:proofErr w:type="spellEnd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Любовь Анатольевну, </w:t>
      </w:r>
      <w:proofErr w:type="spellStart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Межебовскую</w:t>
      </w:r>
      <w:proofErr w:type="spellEnd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Ирину Александровну, Некрасову Тамару Егоровну, </w:t>
      </w:r>
      <w:proofErr w:type="spellStart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Долбилину</w:t>
      </w:r>
      <w:proofErr w:type="spellEnd"/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Ольгу Александровну, Денисову Татьяну Олеговну</w:t>
      </w:r>
      <w:r w:rsidR="00985781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="00985781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Шамехину</w:t>
      </w:r>
      <w:proofErr w:type="spellEnd"/>
      <w:r w:rsidR="00985781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Наталью </w:t>
      </w:r>
      <w:proofErr w:type="gramStart"/>
      <w:r w:rsidR="00985781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Александровну </w:t>
      </w:r>
      <w:r w:rsidR="00796B29"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F0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отличную подготовку ребят!</w:t>
      </w:r>
    </w:p>
    <w:p w14:paraId="11A0525C" w14:textId="77777777" w:rsidR="00787C89" w:rsidRPr="009261FC" w:rsidRDefault="00787C89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844FF7" w14:textId="77777777" w:rsidR="009261FC" w:rsidRDefault="009261FC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Победи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</w:rPr>
        <w:t>тели отборочного этапа конкурса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</w:rPr>
        <w:t>вышедшие в финал:</w:t>
      </w:r>
    </w:p>
    <w:p w14:paraId="26EA123B" w14:textId="77777777" w:rsidR="0010528F" w:rsidRPr="009261FC" w:rsidRDefault="0010528F" w:rsidP="00A6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3119"/>
        <w:gridCol w:w="2977"/>
        <w:gridCol w:w="1162"/>
      </w:tblGrid>
      <w:tr w:rsidR="00F0264B" w:rsidRPr="00F0264B" w14:paraId="008C1F9E" w14:textId="77777777" w:rsidTr="00C170A2">
        <w:tc>
          <w:tcPr>
            <w:tcW w:w="10768" w:type="dxa"/>
            <w:gridSpan w:val="5"/>
            <w:shd w:val="clear" w:color="auto" w:fill="C2D69B" w:themeFill="accent3" w:themeFillTint="99"/>
          </w:tcPr>
          <w:p w14:paraId="749E861E" w14:textId="6AC3125D" w:rsidR="00F0264B" w:rsidRPr="00F0264B" w:rsidRDefault="00F0264B" w:rsidP="00C1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«Дизайн вокруг нас»</w:t>
            </w:r>
          </w:p>
        </w:tc>
      </w:tr>
      <w:tr w:rsidR="00D24142" w:rsidRPr="00F0264B" w14:paraId="1BFC55C0" w14:textId="77777777" w:rsidTr="00C170A2">
        <w:tc>
          <w:tcPr>
            <w:tcW w:w="532" w:type="dxa"/>
            <w:shd w:val="clear" w:color="auto" w:fill="FFFFFF" w:themeFill="background1"/>
          </w:tcPr>
          <w:p w14:paraId="7518B4E4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FFFFFF" w:themeFill="background1"/>
          </w:tcPr>
          <w:p w14:paraId="450081A1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73DF0308" w14:textId="4E845011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4D843BA6" w14:textId="57BE5DBD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proofErr w:type="spellStart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Яраслава</w:t>
            </w:r>
            <w:proofErr w:type="spellEnd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64F11EF4" w14:textId="1A447068" w:rsidR="00D24142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«Уютная терраса»</w:t>
            </w:r>
          </w:p>
        </w:tc>
        <w:tc>
          <w:tcPr>
            <w:tcW w:w="1162" w:type="dxa"/>
            <w:shd w:val="clear" w:color="auto" w:fill="FFFFFF" w:themeFill="background1"/>
          </w:tcPr>
          <w:p w14:paraId="78C0EACB" w14:textId="05ED79DB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24142" w:rsidRPr="00F0264B" w14:paraId="073DB2B4" w14:textId="77777777" w:rsidTr="00C170A2">
        <w:tc>
          <w:tcPr>
            <w:tcW w:w="532" w:type="dxa"/>
            <w:shd w:val="clear" w:color="auto" w:fill="FFFFFF" w:themeFill="background1"/>
          </w:tcPr>
          <w:p w14:paraId="45A9F76C" w14:textId="416CC644" w:rsidR="00D24142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FFFFFF" w:themeFill="background1"/>
          </w:tcPr>
          <w:p w14:paraId="677DA73F" w14:textId="77777777" w:rsidR="00D86172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012FEC60" w14:textId="29E32F9B" w:rsidR="00D24142" w:rsidRPr="00F0264B" w:rsidRDefault="00D24142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  <w:p w14:paraId="2485D3CF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D1B836B" w14:textId="3621861B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Паничева</w:t>
            </w:r>
            <w:proofErr w:type="spellEnd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Мария, 14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D63D4" w14:textId="63A461C7" w:rsidR="00D24142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«Лавандовый лофт»</w:t>
            </w:r>
          </w:p>
        </w:tc>
        <w:tc>
          <w:tcPr>
            <w:tcW w:w="1162" w:type="dxa"/>
            <w:shd w:val="clear" w:color="auto" w:fill="FFFFFF" w:themeFill="background1"/>
          </w:tcPr>
          <w:p w14:paraId="423BB28D" w14:textId="2A3133E1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24142" w:rsidRPr="00F0264B" w14:paraId="25E695D1" w14:textId="77777777" w:rsidTr="00C170A2">
        <w:tc>
          <w:tcPr>
            <w:tcW w:w="532" w:type="dxa"/>
            <w:shd w:val="clear" w:color="auto" w:fill="FFFFFF" w:themeFill="background1"/>
          </w:tcPr>
          <w:p w14:paraId="24736097" w14:textId="45E4EEE8" w:rsidR="00D24142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FFFFFF" w:themeFill="background1"/>
          </w:tcPr>
          <w:p w14:paraId="647612BD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20B9BDD8" w14:textId="77777777" w:rsidR="00D24142" w:rsidRPr="00F0264B" w:rsidRDefault="00D24142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  <w:p w14:paraId="794D4DA7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5A906D7" w14:textId="10B4D180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Туровец Ксения, 15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607833A8" w14:textId="4EB6E6F2" w:rsidR="00D24142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«Уголок для чтения»</w:t>
            </w:r>
          </w:p>
        </w:tc>
        <w:tc>
          <w:tcPr>
            <w:tcW w:w="1162" w:type="dxa"/>
            <w:shd w:val="clear" w:color="auto" w:fill="FFFFFF" w:themeFill="background1"/>
          </w:tcPr>
          <w:p w14:paraId="7E628DCB" w14:textId="03D5E0AA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24142" w:rsidRPr="00F0264B" w14:paraId="6DD6019F" w14:textId="77777777" w:rsidTr="00C170A2">
        <w:tc>
          <w:tcPr>
            <w:tcW w:w="532" w:type="dxa"/>
            <w:shd w:val="clear" w:color="auto" w:fill="FFFFFF" w:themeFill="background1"/>
          </w:tcPr>
          <w:p w14:paraId="3A725EB9" w14:textId="0512A63F" w:rsidR="00D24142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FFFFFF" w:themeFill="background1"/>
          </w:tcPr>
          <w:p w14:paraId="52ED5EC9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720107DA" w14:textId="13FD35B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2C971AE7" w14:textId="56E2CB5C" w:rsidR="00D24142" w:rsidRPr="00F0264B" w:rsidRDefault="00D24142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Лампель</w:t>
            </w:r>
            <w:proofErr w:type="spellEnd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3BEFC831" w14:textId="643E1B8A" w:rsidR="00D24142" w:rsidRPr="00F0264B" w:rsidRDefault="00985781" w:rsidP="00C170A2">
            <w:pPr>
              <w:pStyle w:val="a4"/>
              <w:snapToGrid w:val="0"/>
            </w:pPr>
            <w:r w:rsidRPr="00F0264B">
              <w:t>«Новоселье»</w:t>
            </w:r>
          </w:p>
        </w:tc>
        <w:tc>
          <w:tcPr>
            <w:tcW w:w="1162" w:type="dxa"/>
            <w:shd w:val="clear" w:color="auto" w:fill="FFFFFF" w:themeFill="background1"/>
          </w:tcPr>
          <w:p w14:paraId="3B4C012D" w14:textId="7D526250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24142" w:rsidRPr="00F0264B" w14:paraId="1EDA6BBD" w14:textId="77777777" w:rsidTr="00C170A2">
        <w:tc>
          <w:tcPr>
            <w:tcW w:w="532" w:type="dxa"/>
            <w:shd w:val="clear" w:color="auto" w:fill="FFFFFF" w:themeFill="background1"/>
          </w:tcPr>
          <w:p w14:paraId="2FD127C5" w14:textId="5490B863" w:rsidR="00D24142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FFFFFF" w:themeFill="background1"/>
          </w:tcPr>
          <w:p w14:paraId="66D3425A" w14:textId="77777777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05EF8A1C" w14:textId="62D9F835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7EBBA6F2" w14:textId="1D4E8F9A" w:rsidR="00D24142" w:rsidRPr="00F0264B" w:rsidRDefault="00D24142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Виолетта, 14 лет</w:t>
            </w:r>
          </w:p>
          <w:p w14:paraId="519209F8" w14:textId="460CE5D3" w:rsidR="00D24142" w:rsidRPr="00F0264B" w:rsidRDefault="00D24142" w:rsidP="00C170A2">
            <w:pPr>
              <w:pStyle w:val="a4"/>
              <w:snapToGrid w:val="0"/>
            </w:pPr>
          </w:p>
        </w:tc>
        <w:tc>
          <w:tcPr>
            <w:tcW w:w="2977" w:type="dxa"/>
            <w:shd w:val="clear" w:color="auto" w:fill="FFFFFF" w:themeFill="background1"/>
          </w:tcPr>
          <w:p w14:paraId="6A9558F7" w14:textId="10384050" w:rsidR="00D24142" w:rsidRPr="00F0264B" w:rsidRDefault="00985781" w:rsidP="00C170A2">
            <w:pPr>
              <w:pStyle w:val="a4"/>
              <w:snapToGrid w:val="0"/>
            </w:pPr>
            <w:r w:rsidRPr="00F0264B">
              <w:t>«Спальня-</w:t>
            </w:r>
            <w:proofErr w:type="spellStart"/>
            <w:r w:rsidRPr="00F0264B">
              <w:t>зефирка</w:t>
            </w:r>
            <w:proofErr w:type="spellEnd"/>
            <w:r w:rsidRPr="00F0264B">
              <w:t>»</w:t>
            </w:r>
          </w:p>
        </w:tc>
        <w:tc>
          <w:tcPr>
            <w:tcW w:w="1162" w:type="dxa"/>
            <w:shd w:val="clear" w:color="auto" w:fill="FFFFFF" w:themeFill="background1"/>
          </w:tcPr>
          <w:p w14:paraId="0010C822" w14:textId="5C144EDE" w:rsidR="00D24142" w:rsidRPr="00F0264B" w:rsidRDefault="00D2414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1732E" w:rsidRPr="00F0264B" w14:paraId="7654FBEF" w14:textId="77777777" w:rsidTr="00C170A2">
        <w:tc>
          <w:tcPr>
            <w:tcW w:w="532" w:type="dxa"/>
            <w:shd w:val="clear" w:color="auto" w:fill="FFFFFF" w:themeFill="background1"/>
          </w:tcPr>
          <w:p w14:paraId="77B0B712" w14:textId="19DFCB24" w:rsidR="00A1732E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FFFFFF" w:themeFill="background1"/>
          </w:tcPr>
          <w:p w14:paraId="0E29ACE3" w14:textId="0BA62846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Денисова Т.О.</w:t>
            </w:r>
          </w:p>
          <w:p w14:paraId="516C26B3" w14:textId="71ACD30E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3D156FED" w14:textId="4F80E0F5" w:rsidR="00A1732E" w:rsidRPr="00F0264B" w:rsidRDefault="00A1732E" w:rsidP="00C170A2">
            <w:pPr>
              <w:pStyle w:val="a4"/>
              <w:snapToGrid w:val="0"/>
            </w:pPr>
            <w:r w:rsidRPr="00F0264B">
              <w:rPr>
                <w:rFonts w:eastAsiaTheme="minorHAnsi"/>
                <w:color w:val="000000"/>
                <w:kern w:val="0"/>
              </w:rPr>
              <w:t>Чернышова София, Литвинов Максим,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7A73BB33" w14:textId="3C8C41D4" w:rsidR="00A1732E" w:rsidRPr="00F0264B" w:rsidRDefault="00A2606C" w:rsidP="00C170A2">
            <w:pPr>
              <w:pStyle w:val="a4"/>
              <w:snapToGrid w:val="0"/>
            </w:pPr>
            <w:r w:rsidRPr="00F0264B">
              <w:t>Макет «</w:t>
            </w:r>
            <w:r w:rsidR="00324AF8" w:rsidRPr="00F0264B">
              <w:t>Счастливый</w:t>
            </w:r>
            <w:r w:rsidRPr="00F0264B">
              <w:t xml:space="preserve"> город»</w:t>
            </w:r>
          </w:p>
        </w:tc>
        <w:tc>
          <w:tcPr>
            <w:tcW w:w="1162" w:type="dxa"/>
            <w:shd w:val="clear" w:color="auto" w:fill="FFFFFF" w:themeFill="background1"/>
          </w:tcPr>
          <w:p w14:paraId="1B0A5469" w14:textId="1F8C074C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1732E" w:rsidRPr="00F0264B" w14:paraId="4C70F00A" w14:textId="77777777" w:rsidTr="00C170A2">
        <w:tc>
          <w:tcPr>
            <w:tcW w:w="532" w:type="dxa"/>
            <w:shd w:val="clear" w:color="auto" w:fill="FFFFFF" w:themeFill="background1"/>
          </w:tcPr>
          <w:p w14:paraId="60C877D1" w14:textId="2385FE76" w:rsidR="00A1732E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FFFFFF" w:themeFill="background1"/>
          </w:tcPr>
          <w:p w14:paraId="0C615DC7" w14:textId="77777777" w:rsidR="00985781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Леонтьева А.М.</w:t>
            </w:r>
          </w:p>
          <w:p w14:paraId="05A98723" w14:textId="6359F037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53B20701" w14:textId="598980DB" w:rsidR="00A1732E" w:rsidRPr="00F0264B" w:rsidRDefault="00A1732E" w:rsidP="00C170A2">
            <w:pPr>
              <w:pStyle w:val="a4"/>
              <w:snapToGrid w:val="0"/>
            </w:pPr>
            <w:r w:rsidRPr="00F0264B">
              <w:t>Короткова Дарья, 14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3A187" w14:textId="62847BE6" w:rsidR="00A1732E" w:rsidRPr="00F0264B" w:rsidRDefault="00985781" w:rsidP="00C170A2">
            <w:pPr>
              <w:pStyle w:val="a4"/>
              <w:snapToGrid w:val="0"/>
            </w:pPr>
            <w:r w:rsidRPr="00F0264B">
              <w:t>«Комната моей мечты»</w:t>
            </w:r>
          </w:p>
        </w:tc>
        <w:tc>
          <w:tcPr>
            <w:tcW w:w="1162" w:type="dxa"/>
            <w:shd w:val="clear" w:color="auto" w:fill="FFFFFF" w:themeFill="background1"/>
          </w:tcPr>
          <w:p w14:paraId="31E5801F" w14:textId="1D87B8AC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1732E" w:rsidRPr="00F0264B" w14:paraId="58AFEAB2" w14:textId="77777777" w:rsidTr="00C170A2">
        <w:tc>
          <w:tcPr>
            <w:tcW w:w="532" w:type="dxa"/>
            <w:shd w:val="clear" w:color="auto" w:fill="FFFFFF" w:themeFill="background1"/>
          </w:tcPr>
          <w:p w14:paraId="7AEA618E" w14:textId="4C24B5B9" w:rsidR="00A1732E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FFFFFF" w:themeFill="background1"/>
          </w:tcPr>
          <w:p w14:paraId="378FBE25" w14:textId="77777777" w:rsidR="00F0264B" w:rsidRPr="00F0264B" w:rsidRDefault="00F0264B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Т.Е.</w:t>
            </w:r>
          </w:p>
          <w:p w14:paraId="0CAD747F" w14:textId="1BD0E28B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№150</w:t>
            </w:r>
          </w:p>
        </w:tc>
        <w:tc>
          <w:tcPr>
            <w:tcW w:w="3119" w:type="dxa"/>
            <w:shd w:val="clear" w:color="auto" w:fill="FFFFFF" w:themeFill="background1"/>
          </w:tcPr>
          <w:p w14:paraId="755AD738" w14:textId="6E546D65" w:rsidR="00A1732E" w:rsidRPr="00F0264B" w:rsidRDefault="00A1732E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Юлиана</w:t>
            </w:r>
            <w:r w:rsidR="00D8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38FF6A31" w14:textId="6FACC1FA" w:rsidR="00A1732E" w:rsidRPr="00F0264B" w:rsidRDefault="00F0264B" w:rsidP="00C170A2">
            <w:pPr>
              <w:pStyle w:val="a4"/>
              <w:snapToGrid w:val="0"/>
            </w:pPr>
            <w:r w:rsidRPr="00F0264B">
              <w:t>«Интерьер детской»</w:t>
            </w:r>
          </w:p>
        </w:tc>
        <w:tc>
          <w:tcPr>
            <w:tcW w:w="1162" w:type="dxa"/>
            <w:shd w:val="clear" w:color="auto" w:fill="FFFFFF" w:themeFill="background1"/>
          </w:tcPr>
          <w:p w14:paraId="3999B48A" w14:textId="4C61B036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1732E" w:rsidRPr="00F0264B" w14:paraId="18A761B0" w14:textId="77777777" w:rsidTr="00C170A2">
        <w:tc>
          <w:tcPr>
            <w:tcW w:w="532" w:type="dxa"/>
            <w:shd w:val="clear" w:color="auto" w:fill="FFFFFF" w:themeFill="background1"/>
          </w:tcPr>
          <w:p w14:paraId="0624C9FE" w14:textId="6EA0848B" w:rsidR="00A1732E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FFFFFF" w:themeFill="background1"/>
          </w:tcPr>
          <w:p w14:paraId="081E08DD" w14:textId="77777777" w:rsidR="00985781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Лукишина</w:t>
            </w:r>
            <w:proofErr w:type="spellEnd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4C65BFE8" w14:textId="2BF599E7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МАОУ СШ № 141</w:t>
            </w:r>
          </w:p>
        </w:tc>
        <w:tc>
          <w:tcPr>
            <w:tcW w:w="3119" w:type="dxa"/>
            <w:shd w:val="clear" w:color="auto" w:fill="FFFFFF" w:themeFill="background1"/>
          </w:tcPr>
          <w:p w14:paraId="76800EAE" w14:textId="564FE479" w:rsidR="00A1732E" w:rsidRPr="00F0264B" w:rsidRDefault="00A1732E" w:rsidP="00C170A2">
            <w:pPr>
              <w:pStyle w:val="a4"/>
              <w:snapToGrid w:val="0"/>
            </w:pPr>
            <w:r w:rsidRPr="00F0264B">
              <w:t>Галузина Софья</w:t>
            </w:r>
            <w:r w:rsidR="00D86172">
              <w:t>,</w:t>
            </w:r>
            <w:r w:rsidRPr="00F0264B">
              <w:t xml:space="preserve"> 13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29C01C87" w14:textId="26C4AF44" w:rsidR="00A1732E" w:rsidRPr="00F0264B" w:rsidRDefault="00985781" w:rsidP="00C170A2">
            <w:pPr>
              <w:pStyle w:val="a4"/>
              <w:snapToGrid w:val="0"/>
            </w:pPr>
            <w:r w:rsidRPr="00F0264B">
              <w:t>«Комната моей мечты»</w:t>
            </w:r>
          </w:p>
        </w:tc>
        <w:tc>
          <w:tcPr>
            <w:tcW w:w="1162" w:type="dxa"/>
            <w:shd w:val="clear" w:color="auto" w:fill="FFFFFF" w:themeFill="background1"/>
          </w:tcPr>
          <w:p w14:paraId="5D120DC7" w14:textId="3D389E62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1732E" w:rsidRPr="00F0264B" w14:paraId="200F138D" w14:textId="77777777" w:rsidTr="00C170A2">
        <w:tc>
          <w:tcPr>
            <w:tcW w:w="532" w:type="dxa"/>
            <w:shd w:val="clear" w:color="auto" w:fill="FFFFFF" w:themeFill="background1"/>
          </w:tcPr>
          <w:p w14:paraId="44B65030" w14:textId="07487080" w:rsidR="00A1732E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auto" w:fill="FFFFFF" w:themeFill="background1"/>
          </w:tcPr>
          <w:p w14:paraId="00A249C7" w14:textId="77777777" w:rsidR="00F0264B" w:rsidRPr="00F0264B" w:rsidRDefault="00F0264B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Некрасова Т.Е.</w:t>
            </w:r>
          </w:p>
          <w:p w14:paraId="212F1E6D" w14:textId="14A10750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МАОУ СШ №150</w:t>
            </w:r>
          </w:p>
        </w:tc>
        <w:tc>
          <w:tcPr>
            <w:tcW w:w="3119" w:type="dxa"/>
            <w:shd w:val="clear" w:color="auto" w:fill="FFFFFF" w:themeFill="background1"/>
          </w:tcPr>
          <w:p w14:paraId="27AEFF09" w14:textId="4AC40532" w:rsidR="00A1732E" w:rsidRPr="00F0264B" w:rsidRDefault="00A1732E" w:rsidP="00C170A2">
            <w:pPr>
              <w:pStyle w:val="a4"/>
              <w:snapToGrid w:val="0"/>
            </w:pPr>
            <w:r w:rsidRPr="00F0264B">
              <w:t>Тимофеева Арина,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7F7AC206" w14:textId="1B4A740D" w:rsidR="00A1732E" w:rsidRPr="00F0264B" w:rsidRDefault="00F0264B" w:rsidP="00C170A2">
            <w:pPr>
              <w:pStyle w:val="a4"/>
              <w:snapToGrid w:val="0"/>
            </w:pPr>
            <w:r w:rsidRPr="00F0264B">
              <w:t>«Интерьер зала»</w:t>
            </w:r>
          </w:p>
        </w:tc>
        <w:tc>
          <w:tcPr>
            <w:tcW w:w="1162" w:type="dxa"/>
            <w:shd w:val="clear" w:color="auto" w:fill="FFFFFF" w:themeFill="background1"/>
          </w:tcPr>
          <w:p w14:paraId="76867A4F" w14:textId="73D5A62D" w:rsidR="00A1732E" w:rsidRPr="00F0264B" w:rsidRDefault="00A1732E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732E" w:rsidRPr="00F0264B" w14:paraId="786A7E34" w14:textId="77777777" w:rsidTr="00C170A2">
        <w:tc>
          <w:tcPr>
            <w:tcW w:w="10768" w:type="dxa"/>
            <w:gridSpan w:val="5"/>
            <w:shd w:val="clear" w:color="auto" w:fill="C2D69B" w:themeFill="accent3" w:themeFillTint="99"/>
          </w:tcPr>
          <w:p w14:paraId="1B2BBFD1" w14:textId="40E5743A" w:rsidR="00A1732E" w:rsidRPr="00F0264B" w:rsidRDefault="00A1732E" w:rsidP="00C17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“Красота спасает…”</w:t>
            </w:r>
          </w:p>
        </w:tc>
      </w:tr>
      <w:tr w:rsidR="00A2606C" w:rsidRPr="00F0264B" w14:paraId="767FDB57" w14:textId="77777777" w:rsidTr="00C170A2">
        <w:tc>
          <w:tcPr>
            <w:tcW w:w="532" w:type="dxa"/>
            <w:shd w:val="clear" w:color="auto" w:fill="FFFFFF" w:themeFill="background1"/>
          </w:tcPr>
          <w:p w14:paraId="23C80E7E" w14:textId="742470D5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auto" w:fill="FFFFFF" w:themeFill="background1"/>
          </w:tcPr>
          <w:p w14:paraId="637C7FCA" w14:textId="77777777" w:rsidR="00985781" w:rsidRPr="00F0264B" w:rsidRDefault="00985781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А.М.</w:t>
            </w:r>
          </w:p>
          <w:p w14:paraId="4CE0C446" w14:textId="7A4C7DA1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65D69CBA" w14:textId="51FCE7C6" w:rsidR="00A2606C" w:rsidRPr="00F0264B" w:rsidRDefault="00A2606C" w:rsidP="00C170A2">
            <w:pPr>
              <w:pStyle w:val="a4"/>
              <w:snapToGrid w:val="0"/>
            </w:pPr>
            <w:r w:rsidRPr="00F0264B">
              <w:rPr>
                <w:color w:val="000000"/>
              </w:rPr>
              <w:t>Викторовская Александра</w:t>
            </w:r>
            <w:r w:rsidR="00D86172">
              <w:rPr>
                <w:color w:val="000000"/>
              </w:rPr>
              <w:t>,</w:t>
            </w:r>
          </w:p>
        </w:tc>
        <w:tc>
          <w:tcPr>
            <w:tcW w:w="2977" w:type="dxa"/>
            <w:shd w:val="clear" w:color="auto" w:fill="FFFFFF" w:themeFill="background1"/>
          </w:tcPr>
          <w:p w14:paraId="7547699A" w14:textId="7518A19C" w:rsidR="00A2606C" w:rsidRPr="00F0264B" w:rsidRDefault="00985781" w:rsidP="00C170A2">
            <w:pPr>
              <w:pStyle w:val="a4"/>
              <w:snapToGrid w:val="0"/>
            </w:pPr>
            <w:r w:rsidRPr="00F0264B">
              <w:t>«Заморская царица»</w:t>
            </w:r>
          </w:p>
        </w:tc>
        <w:tc>
          <w:tcPr>
            <w:tcW w:w="1162" w:type="dxa"/>
            <w:shd w:val="clear" w:color="auto" w:fill="FFFFFF" w:themeFill="background1"/>
          </w:tcPr>
          <w:p w14:paraId="4FAB3793" w14:textId="0518E9B3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2606C" w:rsidRPr="00F0264B" w14:paraId="30DC3DFA" w14:textId="77777777" w:rsidTr="00C170A2">
        <w:tc>
          <w:tcPr>
            <w:tcW w:w="532" w:type="dxa"/>
            <w:shd w:val="clear" w:color="auto" w:fill="FFFFFF" w:themeFill="background1"/>
          </w:tcPr>
          <w:p w14:paraId="75737A6A" w14:textId="25EF0457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auto" w:fill="FFFFFF" w:themeFill="background1"/>
          </w:tcPr>
          <w:p w14:paraId="3CFA2CFC" w14:textId="77777777" w:rsidR="00985781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6A2C2220" w14:textId="6FBC4B28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№156</w:t>
            </w:r>
          </w:p>
        </w:tc>
        <w:tc>
          <w:tcPr>
            <w:tcW w:w="3119" w:type="dxa"/>
            <w:shd w:val="clear" w:color="auto" w:fill="FFFFFF" w:themeFill="background1"/>
          </w:tcPr>
          <w:p w14:paraId="3A261BF0" w14:textId="36C0FA64" w:rsidR="00A2606C" w:rsidRPr="00F0264B" w:rsidRDefault="00A2606C" w:rsidP="00C170A2">
            <w:pPr>
              <w:pStyle w:val="a4"/>
              <w:snapToGrid w:val="0"/>
            </w:pPr>
            <w:proofErr w:type="spellStart"/>
            <w:r w:rsidRPr="00F0264B">
              <w:rPr>
                <w:color w:val="000000"/>
              </w:rPr>
              <w:t>Слабкова</w:t>
            </w:r>
            <w:proofErr w:type="spellEnd"/>
            <w:r w:rsidRPr="00F0264B">
              <w:rPr>
                <w:color w:val="000000"/>
              </w:rPr>
              <w:t xml:space="preserve"> Дарья, 10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630A98C2" w14:textId="2A799E2D" w:rsidR="00A2606C" w:rsidRPr="00F0264B" w:rsidRDefault="00985781" w:rsidP="00C170A2">
            <w:pPr>
              <w:pStyle w:val="a4"/>
              <w:snapToGrid w:val="0"/>
            </w:pPr>
            <w:r w:rsidRPr="00F0264B">
              <w:t>«Нежность»</w:t>
            </w:r>
          </w:p>
        </w:tc>
        <w:tc>
          <w:tcPr>
            <w:tcW w:w="1162" w:type="dxa"/>
            <w:shd w:val="clear" w:color="auto" w:fill="FFFFFF" w:themeFill="background1"/>
          </w:tcPr>
          <w:p w14:paraId="28932AC3" w14:textId="56A9F718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A2606C" w:rsidRPr="00F0264B" w14:paraId="17266CBC" w14:textId="77777777" w:rsidTr="00C170A2">
        <w:tc>
          <w:tcPr>
            <w:tcW w:w="532" w:type="dxa"/>
            <w:shd w:val="clear" w:color="auto" w:fill="FFFFFF" w:themeFill="background1"/>
          </w:tcPr>
          <w:p w14:paraId="45418519" w14:textId="059924CE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shd w:val="clear" w:color="auto" w:fill="FFFFFF" w:themeFill="background1"/>
          </w:tcPr>
          <w:p w14:paraId="7677AD11" w14:textId="77777777" w:rsidR="00985781" w:rsidRPr="00F0264B" w:rsidRDefault="00985781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А.М.</w:t>
            </w:r>
          </w:p>
          <w:p w14:paraId="7D9BE246" w14:textId="09EA241A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6044A199" w14:textId="24128408" w:rsidR="00A2606C" w:rsidRPr="00F0264B" w:rsidRDefault="00A2606C" w:rsidP="00C170A2">
            <w:pPr>
              <w:pStyle w:val="a4"/>
              <w:snapToGrid w:val="0"/>
            </w:pPr>
            <w:r w:rsidRPr="00F0264B">
              <w:rPr>
                <w:color w:val="000000"/>
              </w:rPr>
              <w:t>Якушева Злата,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43F84253" w14:textId="2AF360B8" w:rsidR="00A2606C" w:rsidRPr="00F0264B" w:rsidRDefault="00985781" w:rsidP="00C170A2">
            <w:pPr>
              <w:pStyle w:val="a4"/>
              <w:snapToGrid w:val="0"/>
            </w:pPr>
            <w:r w:rsidRPr="00F0264B">
              <w:t>Колье «День/Ночь»</w:t>
            </w:r>
          </w:p>
        </w:tc>
        <w:tc>
          <w:tcPr>
            <w:tcW w:w="1162" w:type="dxa"/>
            <w:shd w:val="clear" w:color="auto" w:fill="FFFFFF" w:themeFill="background1"/>
          </w:tcPr>
          <w:p w14:paraId="26153887" w14:textId="5DAC4A35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A2606C" w:rsidRPr="00F0264B" w14:paraId="52B81361" w14:textId="77777777" w:rsidTr="00C170A2">
        <w:trPr>
          <w:trHeight w:val="509"/>
        </w:trPr>
        <w:tc>
          <w:tcPr>
            <w:tcW w:w="532" w:type="dxa"/>
            <w:shd w:val="clear" w:color="auto" w:fill="FFFFFF" w:themeFill="background1"/>
          </w:tcPr>
          <w:p w14:paraId="5A4BCA01" w14:textId="4DA8585F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shd w:val="clear" w:color="auto" w:fill="FFFFFF" w:themeFill="background1"/>
          </w:tcPr>
          <w:p w14:paraId="59C3ED79" w14:textId="0063CC8A" w:rsidR="00985781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Шамехина</w:t>
            </w:r>
            <w:proofErr w:type="spellEnd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2891801A" w14:textId="67B9B0E3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МБОУ СШ №156</w:t>
            </w:r>
          </w:p>
        </w:tc>
        <w:tc>
          <w:tcPr>
            <w:tcW w:w="3119" w:type="dxa"/>
            <w:shd w:val="clear" w:color="auto" w:fill="FFFFFF" w:themeFill="background1"/>
          </w:tcPr>
          <w:p w14:paraId="70EC22F5" w14:textId="37F5AD0F" w:rsidR="00A2606C" w:rsidRPr="00F0264B" w:rsidRDefault="00A2606C" w:rsidP="00C170A2">
            <w:pPr>
              <w:pStyle w:val="a4"/>
              <w:snapToGrid w:val="0"/>
            </w:pPr>
            <w:r w:rsidRPr="00F0264B">
              <w:t>Горлова Валерия, 16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2E061614" w14:textId="517B6ABE" w:rsidR="00A2606C" w:rsidRPr="00F0264B" w:rsidRDefault="00985781" w:rsidP="00C170A2">
            <w:pPr>
              <w:pStyle w:val="a4"/>
              <w:snapToGrid w:val="0"/>
            </w:pPr>
            <w:r w:rsidRPr="00F0264B">
              <w:t>Украшение на шею из камней</w:t>
            </w:r>
          </w:p>
        </w:tc>
        <w:tc>
          <w:tcPr>
            <w:tcW w:w="1162" w:type="dxa"/>
            <w:shd w:val="clear" w:color="auto" w:fill="FFFFFF" w:themeFill="background1"/>
          </w:tcPr>
          <w:p w14:paraId="3A89C785" w14:textId="10DCB286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0264B" w:rsidRPr="00F0264B" w14:paraId="6653EDFF" w14:textId="77777777" w:rsidTr="00C170A2">
        <w:trPr>
          <w:trHeight w:val="361"/>
        </w:trPr>
        <w:tc>
          <w:tcPr>
            <w:tcW w:w="10768" w:type="dxa"/>
            <w:gridSpan w:val="5"/>
            <w:shd w:val="clear" w:color="auto" w:fill="C2D69B" w:themeFill="accent3" w:themeFillTint="99"/>
          </w:tcPr>
          <w:p w14:paraId="47641A5B" w14:textId="492E3E9E" w:rsidR="00F0264B" w:rsidRPr="00F0264B" w:rsidRDefault="00F0264B" w:rsidP="00C1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 обычного в необычное»</w:t>
            </w:r>
          </w:p>
        </w:tc>
      </w:tr>
      <w:tr w:rsidR="00A2606C" w:rsidRPr="00F0264B" w14:paraId="294CFA75" w14:textId="77777777" w:rsidTr="00C170A2">
        <w:tc>
          <w:tcPr>
            <w:tcW w:w="532" w:type="dxa"/>
            <w:shd w:val="clear" w:color="auto" w:fill="FFFFFF" w:themeFill="background1"/>
          </w:tcPr>
          <w:p w14:paraId="2B65C805" w14:textId="6500F15B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shd w:val="clear" w:color="auto" w:fill="FFFFFF" w:themeFill="background1"/>
          </w:tcPr>
          <w:p w14:paraId="4B5C712E" w14:textId="77777777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Межебовская</w:t>
            </w:r>
            <w:proofErr w:type="spellEnd"/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14:paraId="7AB7373D" w14:textId="0FAA8C13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СШ № 24</w:t>
            </w:r>
          </w:p>
        </w:tc>
        <w:tc>
          <w:tcPr>
            <w:tcW w:w="3119" w:type="dxa"/>
            <w:shd w:val="clear" w:color="auto" w:fill="FFFFFF" w:themeFill="background1"/>
          </w:tcPr>
          <w:p w14:paraId="61CF0DAD" w14:textId="66FCEB8B" w:rsidR="00A2606C" w:rsidRPr="00F0264B" w:rsidRDefault="00A2606C" w:rsidP="00C170A2">
            <w:pPr>
              <w:pStyle w:val="a4"/>
              <w:snapToGrid w:val="0"/>
            </w:pPr>
            <w:r w:rsidRPr="00F0264B">
              <w:rPr>
                <w:color w:val="000000"/>
              </w:rPr>
              <w:t>Карпова Ксения,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5F4CA30D" w14:textId="5B67B230" w:rsidR="00A2606C" w:rsidRPr="00F0264B" w:rsidRDefault="00985781" w:rsidP="00C170A2">
            <w:pPr>
              <w:pStyle w:val="a4"/>
              <w:snapToGrid w:val="0"/>
            </w:pPr>
            <w:r w:rsidRPr="00F0264B">
              <w:t>Конфетница «Плетение из бумажной лозы</w:t>
            </w:r>
            <w:r w:rsidR="00F0264B" w:rsidRPr="00F0264B">
              <w:t>»</w:t>
            </w:r>
          </w:p>
        </w:tc>
        <w:tc>
          <w:tcPr>
            <w:tcW w:w="1162" w:type="dxa"/>
            <w:shd w:val="clear" w:color="auto" w:fill="FFFFFF" w:themeFill="background1"/>
          </w:tcPr>
          <w:p w14:paraId="1A181792" w14:textId="4004ECDB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2606C" w:rsidRPr="00F0264B" w14:paraId="0103A3C9" w14:textId="77777777" w:rsidTr="00C170A2">
        <w:tc>
          <w:tcPr>
            <w:tcW w:w="532" w:type="dxa"/>
            <w:shd w:val="clear" w:color="auto" w:fill="FFFFFF" w:themeFill="background1"/>
          </w:tcPr>
          <w:p w14:paraId="01C65A4F" w14:textId="3202E12A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shd w:val="clear" w:color="auto" w:fill="FFFFFF" w:themeFill="background1"/>
          </w:tcPr>
          <w:p w14:paraId="38E0A9B6" w14:textId="1CCC6263" w:rsidR="00F0264B" w:rsidRPr="00F0264B" w:rsidRDefault="00F0264B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ТО.</w:t>
            </w:r>
          </w:p>
          <w:p w14:paraId="31834518" w14:textId="23CE3554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13FE6CA3" w14:textId="4CE3CDE0" w:rsidR="00A2606C" w:rsidRPr="00F0264B" w:rsidRDefault="00A2606C" w:rsidP="00C170A2">
            <w:pPr>
              <w:pStyle w:val="a4"/>
              <w:snapToGrid w:val="0"/>
            </w:pPr>
            <w:proofErr w:type="spellStart"/>
            <w:r w:rsidRPr="00F0264B">
              <w:rPr>
                <w:color w:val="000000"/>
              </w:rPr>
              <w:t>Цымбалистая</w:t>
            </w:r>
            <w:proofErr w:type="spellEnd"/>
            <w:r w:rsidRPr="00F0264B">
              <w:rPr>
                <w:color w:val="000000"/>
              </w:rPr>
              <w:t xml:space="preserve"> Алиса, 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229A5533" w14:textId="7EE7C8DD" w:rsidR="00A2606C" w:rsidRPr="00F0264B" w:rsidRDefault="00F0264B" w:rsidP="00C170A2">
            <w:pPr>
              <w:pStyle w:val="a4"/>
              <w:snapToGrid w:val="0"/>
            </w:pPr>
            <w:r w:rsidRPr="00F0264B">
              <w:t>«Коллекция фонарей»</w:t>
            </w:r>
          </w:p>
        </w:tc>
        <w:tc>
          <w:tcPr>
            <w:tcW w:w="1162" w:type="dxa"/>
            <w:shd w:val="clear" w:color="auto" w:fill="FFFFFF" w:themeFill="background1"/>
          </w:tcPr>
          <w:p w14:paraId="15C350E8" w14:textId="26DE529E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A2606C" w:rsidRPr="00F0264B" w14:paraId="00E2A6D9" w14:textId="77777777" w:rsidTr="00C170A2">
        <w:tc>
          <w:tcPr>
            <w:tcW w:w="532" w:type="dxa"/>
            <w:shd w:val="clear" w:color="auto" w:fill="FFFFFF" w:themeFill="background1"/>
          </w:tcPr>
          <w:p w14:paraId="0819D709" w14:textId="0CB1A172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shd w:val="clear" w:color="auto" w:fill="FFFFFF" w:themeFill="background1"/>
          </w:tcPr>
          <w:p w14:paraId="556C2465" w14:textId="77777777" w:rsidR="00985781" w:rsidRPr="00F0264B" w:rsidRDefault="00985781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А.М.</w:t>
            </w:r>
          </w:p>
          <w:p w14:paraId="625B2831" w14:textId="5E614A4C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5E21DB48" w14:textId="108AABE2" w:rsidR="00A2606C" w:rsidRPr="00F0264B" w:rsidRDefault="00A2606C" w:rsidP="00C170A2">
            <w:pPr>
              <w:pStyle w:val="a4"/>
              <w:snapToGrid w:val="0"/>
            </w:pPr>
            <w:r w:rsidRPr="00F0264B">
              <w:t xml:space="preserve">Кузякина Дарья, </w:t>
            </w:r>
            <w:r w:rsidRPr="00F0264B">
              <w:rPr>
                <w:color w:val="000000"/>
              </w:rPr>
              <w:t>14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6402F" w14:textId="4608CF1A" w:rsidR="00A2606C" w:rsidRPr="00F0264B" w:rsidRDefault="00985781" w:rsidP="00C170A2">
            <w:pPr>
              <w:pStyle w:val="a4"/>
              <w:snapToGrid w:val="0"/>
            </w:pPr>
            <w:r w:rsidRPr="00F0264B">
              <w:t>«Призрачные цветы попутного ветра»</w:t>
            </w:r>
          </w:p>
        </w:tc>
        <w:tc>
          <w:tcPr>
            <w:tcW w:w="1162" w:type="dxa"/>
            <w:shd w:val="clear" w:color="auto" w:fill="FFFFFF" w:themeFill="background1"/>
          </w:tcPr>
          <w:p w14:paraId="43391B8C" w14:textId="5062B565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0264B" w:rsidRPr="00F0264B" w14:paraId="40A972E5" w14:textId="77777777" w:rsidTr="00C170A2">
        <w:tc>
          <w:tcPr>
            <w:tcW w:w="10768" w:type="dxa"/>
            <w:gridSpan w:val="5"/>
            <w:shd w:val="clear" w:color="auto" w:fill="C2D69B" w:themeFill="accent3" w:themeFillTint="99"/>
          </w:tcPr>
          <w:p w14:paraId="5A3BBC08" w14:textId="726FE02D" w:rsidR="00F0264B" w:rsidRPr="00F0264B" w:rsidRDefault="00F0264B" w:rsidP="00C170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жизнь ненужным вещам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2606C" w:rsidRPr="00F0264B" w14:paraId="05424298" w14:textId="77777777" w:rsidTr="00C170A2">
        <w:tc>
          <w:tcPr>
            <w:tcW w:w="532" w:type="dxa"/>
            <w:shd w:val="clear" w:color="auto" w:fill="FFFFFF" w:themeFill="background1"/>
          </w:tcPr>
          <w:p w14:paraId="2EFCD8E1" w14:textId="1C7ABCB1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shd w:val="clear" w:color="auto" w:fill="FFFFFF" w:themeFill="background1"/>
          </w:tcPr>
          <w:p w14:paraId="0B5BDF4E" w14:textId="77777777" w:rsidR="00F0264B" w:rsidRPr="00F0264B" w:rsidRDefault="00F0264B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Леонтьева А.М.</w:t>
            </w:r>
          </w:p>
          <w:p w14:paraId="3519041C" w14:textId="3CE73683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  <w:shd w:val="clear" w:color="auto" w:fill="FFFFFF" w:themeFill="background1"/>
          </w:tcPr>
          <w:p w14:paraId="1BBF6DE1" w14:textId="0ADD9F8C" w:rsidR="00A2606C" w:rsidRPr="00F0264B" w:rsidRDefault="00F0264B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Гордиенко </w:t>
            </w:r>
            <w:r w:rsidR="00A2606C"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Елена, 15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19E72410" w14:textId="58E28EB3" w:rsidR="00A2606C" w:rsidRPr="00F0264B" w:rsidRDefault="00F0264B" w:rsidP="00C170A2">
            <w:pPr>
              <w:pStyle w:val="a4"/>
              <w:snapToGrid w:val="0"/>
            </w:pPr>
            <w:r w:rsidRPr="00F0264B">
              <w:t>«Отражение природы»</w:t>
            </w:r>
          </w:p>
        </w:tc>
        <w:tc>
          <w:tcPr>
            <w:tcW w:w="1162" w:type="dxa"/>
            <w:shd w:val="clear" w:color="auto" w:fill="FFFFFF" w:themeFill="background1"/>
          </w:tcPr>
          <w:p w14:paraId="535F2CB0" w14:textId="6EAB6FAA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A2606C" w:rsidRPr="00F0264B" w14:paraId="3F0BFF5E" w14:textId="77777777" w:rsidTr="00C170A2">
        <w:tc>
          <w:tcPr>
            <w:tcW w:w="532" w:type="dxa"/>
            <w:shd w:val="clear" w:color="auto" w:fill="FFFFFF" w:themeFill="background1"/>
          </w:tcPr>
          <w:p w14:paraId="363B5318" w14:textId="082C736B" w:rsidR="00A2606C" w:rsidRPr="00F0264B" w:rsidRDefault="00D86172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shd w:val="clear" w:color="auto" w:fill="FFFFFF" w:themeFill="background1"/>
          </w:tcPr>
          <w:p w14:paraId="4F9FB261" w14:textId="77777777" w:rsidR="00985781" w:rsidRPr="00F0264B" w:rsidRDefault="00985781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 w:rsidRPr="00F0264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1CEF8195" w14:textId="2761023D" w:rsidR="00A2606C" w:rsidRPr="00F0264B" w:rsidRDefault="00A2606C" w:rsidP="00C1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sz w:val="24"/>
                <w:szCs w:val="24"/>
              </w:rPr>
              <w:t>МБОУ СШ №156</w:t>
            </w:r>
          </w:p>
        </w:tc>
        <w:tc>
          <w:tcPr>
            <w:tcW w:w="3119" w:type="dxa"/>
            <w:shd w:val="clear" w:color="auto" w:fill="FFFFFF" w:themeFill="background1"/>
          </w:tcPr>
          <w:p w14:paraId="2B4AFE02" w14:textId="6B0A46E7" w:rsidR="00A2606C" w:rsidRPr="00F0264B" w:rsidRDefault="00A2606C" w:rsidP="00C170A2">
            <w:pPr>
              <w:pStyle w:val="a4"/>
              <w:snapToGrid w:val="0"/>
            </w:pPr>
            <w:r w:rsidRPr="00F0264B">
              <w:t>Лопатина Екатерина,12 лет</w:t>
            </w:r>
          </w:p>
        </w:tc>
        <w:tc>
          <w:tcPr>
            <w:tcW w:w="2977" w:type="dxa"/>
            <w:shd w:val="clear" w:color="auto" w:fill="FFFFFF" w:themeFill="background1"/>
          </w:tcPr>
          <w:p w14:paraId="76FF5423" w14:textId="40063BB3" w:rsidR="00A2606C" w:rsidRPr="00F0264B" w:rsidRDefault="00985781" w:rsidP="00C170A2">
            <w:pPr>
              <w:pStyle w:val="a4"/>
              <w:snapToGrid w:val="0"/>
            </w:pPr>
            <w:r w:rsidRPr="00F0264B">
              <w:t>«Джинсовая гармония»</w:t>
            </w:r>
          </w:p>
        </w:tc>
        <w:tc>
          <w:tcPr>
            <w:tcW w:w="1162" w:type="dxa"/>
            <w:shd w:val="clear" w:color="auto" w:fill="FFFFFF" w:themeFill="background1"/>
          </w:tcPr>
          <w:p w14:paraId="3C4BB282" w14:textId="56600970" w:rsidR="00A2606C" w:rsidRPr="00F0264B" w:rsidRDefault="00A2606C" w:rsidP="00C170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14:paraId="6BB96F2A" w14:textId="77777777" w:rsidR="00D71133" w:rsidRPr="009261FC" w:rsidRDefault="00D71133" w:rsidP="00A65237">
      <w:pPr>
        <w:pStyle w:val="a4"/>
        <w:jc w:val="center"/>
        <w:rPr>
          <w:bCs/>
        </w:rPr>
      </w:pPr>
    </w:p>
    <w:p w14:paraId="43EA891B" w14:textId="77777777" w:rsidR="00D71133" w:rsidRPr="009261FC" w:rsidRDefault="00D71133" w:rsidP="00A65237">
      <w:pPr>
        <w:pStyle w:val="a4"/>
        <w:jc w:val="center"/>
      </w:pPr>
    </w:p>
    <w:sectPr w:rsidR="00D71133" w:rsidRPr="009261FC" w:rsidSect="00F0264B">
      <w:pgSz w:w="11906" w:h="16838"/>
      <w:pgMar w:top="284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06FB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28208B"/>
    <w:multiLevelType w:val="hybridMultilevel"/>
    <w:tmpl w:val="832E0806"/>
    <w:lvl w:ilvl="0" w:tplc="6652B7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20821">
    <w:abstractNumId w:val="1"/>
  </w:num>
  <w:num w:numId="2" w16cid:durableId="1943145740">
    <w:abstractNumId w:val="2"/>
  </w:num>
  <w:num w:numId="3" w16cid:durableId="2071687625">
    <w:abstractNumId w:val="3"/>
  </w:num>
  <w:num w:numId="4" w16cid:durableId="443383419">
    <w:abstractNumId w:val="4"/>
  </w:num>
  <w:num w:numId="5" w16cid:durableId="5889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F"/>
    <w:rsid w:val="0001091A"/>
    <w:rsid w:val="00035882"/>
    <w:rsid w:val="00093A7D"/>
    <w:rsid w:val="000A64A1"/>
    <w:rsid w:val="000A73A7"/>
    <w:rsid w:val="000D52DF"/>
    <w:rsid w:val="0010528F"/>
    <w:rsid w:val="001528F5"/>
    <w:rsid w:val="00164AAE"/>
    <w:rsid w:val="001934DD"/>
    <w:rsid w:val="001E0D01"/>
    <w:rsid w:val="00206E8F"/>
    <w:rsid w:val="00220E2C"/>
    <w:rsid w:val="002824E3"/>
    <w:rsid w:val="002C712A"/>
    <w:rsid w:val="0030394F"/>
    <w:rsid w:val="00324AF8"/>
    <w:rsid w:val="00336E7B"/>
    <w:rsid w:val="00351BCE"/>
    <w:rsid w:val="00383548"/>
    <w:rsid w:val="004B3385"/>
    <w:rsid w:val="00534DB6"/>
    <w:rsid w:val="0054633E"/>
    <w:rsid w:val="00546572"/>
    <w:rsid w:val="005976D1"/>
    <w:rsid w:val="005B745B"/>
    <w:rsid w:val="006816A8"/>
    <w:rsid w:val="006860EA"/>
    <w:rsid w:val="006B2E11"/>
    <w:rsid w:val="006B51E7"/>
    <w:rsid w:val="006D79F2"/>
    <w:rsid w:val="007602C3"/>
    <w:rsid w:val="0076160D"/>
    <w:rsid w:val="00764473"/>
    <w:rsid w:val="00787C89"/>
    <w:rsid w:val="00796B29"/>
    <w:rsid w:val="007B2873"/>
    <w:rsid w:val="007F45F5"/>
    <w:rsid w:val="008253CF"/>
    <w:rsid w:val="00865447"/>
    <w:rsid w:val="009261FC"/>
    <w:rsid w:val="009413E7"/>
    <w:rsid w:val="00985781"/>
    <w:rsid w:val="009B66F5"/>
    <w:rsid w:val="009C7F1D"/>
    <w:rsid w:val="009F65AC"/>
    <w:rsid w:val="00A14354"/>
    <w:rsid w:val="00A1732E"/>
    <w:rsid w:val="00A25FBE"/>
    <w:rsid w:val="00A2606C"/>
    <w:rsid w:val="00A45E3B"/>
    <w:rsid w:val="00A65237"/>
    <w:rsid w:val="00A847E3"/>
    <w:rsid w:val="00AA6A49"/>
    <w:rsid w:val="00AD3F87"/>
    <w:rsid w:val="00AE1676"/>
    <w:rsid w:val="00AF7CBC"/>
    <w:rsid w:val="00B44D12"/>
    <w:rsid w:val="00B54734"/>
    <w:rsid w:val="00B87026"/>
    <w:rsid w:val="00BA0E09"/>
    <w:rsid w:val="00BA6592"/>
    <w:rsid w:val="00C044BF"/>
    <w:rsid w:val="00C170A2"/>
    <w:rsid w:val="00CC1EB8"/>
    <w:rsid w:val="00CC48EB"/>
    <w:rsid w:val="00D24142"/>
    <w:rsid w:val="00D54DA9"/>
    <w:rsid w:val="00D71133"/>
    <w:rsid w:val="00D86172"/>
    <w:rsid w:val="00DA4443"/>
    <w:rsid w:val="00DC5320"/>
    <w:rsid w:val="00DD74F7"/>
    <w:rsid w:val="00E87302"/>
    <w:rsid w:val="00EB6A12"/>
    <w:rsid w:val="00F0264B"/>
    <w:rsid w:val="00F70A82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5600"/>
  <w15:docId w15:val="{5971E03D-9FE5-491B-8645-074FD60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B0C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58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588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 Spacing"/>
    <w:qFormat/>
    <w:rsid w:val="009261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uiPriority w:val="34"/>
    <w:qFormat/>
    <w:rsid w:val="00926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6B4C-150A-4385-B269-A1B77A90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Пользоваель</cp:lastModifiedBy>
  <cp:revision>2</cp:revision>
  <cp:lastPrinted>2023-12-11T10:24:00Z</cp:lastPrinted>
  <dcterms:created xsi:type="dcterms:W3CDTF">2024-11-22T09:34:00Z</dcterms:created>
  <dcterms:modified xsi:type="dcterms:W3CDTF">2024-11-22T09:34:00Z</dcterms:modified>
</cp:coreProperties>
</file>