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89" w:rsidRPr="001661E4" w:rsidRDefault="00453C11" w:rsidP="00E40D93">
      <w:pPr>
        <w:tabs>
          <w:tab w:val="left" w:pos="567"/>
          <w:tab w:val="left" w:pos="709"/>
        </w:tabs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2EB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 марта </w:t>
      </w:r>
      <w:r w:rsidR="0061572F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712EB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61572F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871028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</w:t>
      </w:r>
      <w:r w:rsidR="002B6D68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открытого </w:t>
      </w:r>
      <w:r w:rsidR="0061572F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1028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</w:t>
      </w:r>
      <w:r w:rsidR="002B6D68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Фестиваля профессиональных проб </w:t>
      </w:r>
      <w:r w:rsidR="00871028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структурном подраз</w:t>
      </w:r>
      <w:r w:rsidR="002B6D68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4712EB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лении «Талант» состоялся финаль</w:t>
      </w:r>
      <w:r w:rsidR="00871028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этап конкурса профессионального мастерства по направлению </w:t>
      </w:r>
      <w:r w:rsidR="002B6D68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C2F89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Декоративно-прикладное творче</w:t>
      </w:r>
      <w:r w:rsidR="00871028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</w:t>
      </w:r>
      <w:r w:rsidR="003C2F89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871028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572F" w:rsidRPr="001661E4" w:rsidRDefault="0061572F" w:rsidP="00E40D93">
      <w:pPr>
        <w:pStyle w:val="a5"/>
        <w:tabs>
          <w:tab w:val="left" w:pos="0"/>
          <w:tab w:val="left" w:pos="142"/>
          <w:tab w:val="left" w:pos="567"/>
          <w:tab w:val="left" w:pos="709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проводился в виде </w:t>
      </w:r>
      <w:r w:rsidR="00294386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 мастер-классов 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тему - </w:t>
      </w:r>
      <w:proofErr w:type="spellStart"/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Апсайкл</w:t>
      </w:r>
      <w:proofErr w:type="spellEnd"/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-дизайн “Трансформация”  в следующих номинациях:</w:t>
      </w:r>
      <w:bookmarkStart w:id="0" w:name="_GoBack"/>
      <w:bookmarkEnd w:id="0"/>
    </w:p>
    <w:p w:rsidR="0061572F" w:rsidRPr="001661E4" w:rsidRDefault="0061572F" w:rsidP="00E40D93">
      <w:pPr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Украшения и аксессуары (проволока, пластик, ткань, кожа и т.д.)</w:t>
      </w:r>
    </w:p>
    <w:p w:rsidR="0061572F" w:rsidRPr="001661E4" w:rsidRDefault="0061572F" w:rsidP="00E40D93">
      <w:pPr>
        <w:pStyle w:val="a4"/>
        <w:numPr>
          <w:ilvl w:val="0"/>
          <w:numId w:val="3"/>
        </w:numPr>
        <w:tabs>
          <w:tab w:val="clear" w:pos="720"/>
          <w:tab w:val="left" w:pos="0"/>
          <w:tab w:val="left" w:pos="567"/>
          <w:tab w:val="left" w:pos="709"/>
        </w:tabs>
        <w:suppressAutoHyphens w:val="0"/>
        <w:ind w:firstLine="13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Интерьерный декор (пластик, стекло, дерево, металл, и т.д.)</w:t>
      </w:r>
    </w:p>
    <w:p w:rsidR="0061572F" w:rsidRPr="001661E4" w:rsidRDefault="0061572F" w:rsidP="00E40D93">
      <w:pPr>
        <w:pStyle w:val="a4"/>
        <w:numPr>
          <w:ilvl w:val="0"/>
          <w:numId w:val="3"/>
        </w:numPr>
        <w:tabs>
          <w:tab w:val="clear" w:pos="720"/>
          <w:tab w:val="left" w:pos="0"/>
          <w:tab w:val="left" w:pos="567"/>
          <w:tab w:val="left" w:pos="709"/>
        </w:tabs>
        <w:suppressAutoHyphens w:val="0"/>
        <w:ind w:firstLine="13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Текстильный дизайн (ткань, кожа, замша, фетр и т.д.)</w:t>
      </w:r>
    </w:p>
    <w:p w:rsidR="0061572F" w:rsidRPr="001661E4" w:rsidRDefault="0061572F" w:rsidP="00E40D93">
      <w:pPr>
        <w:pStyle w:val="a4"/>
        <w:numPr>
          <w:ilvl w:val="0"/>
          <w:numId w:val="3"/>
        </w:numPr>
        <w:tabs>
          <w:tab w:val="clear" w:pos="720"/>
          <w:tab w:val="left" w:pos="0"/>
          <w:tab w:val="left" w:pos="567"/>
          <w:tab w:val="left" w:pos="709"/>
        </w:tabs>
        <w:suppressAutoHyphens w:val="0"/>
        <w:ind w:firstLine="13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Бумажный дизайн (картон, дерево, бумага).</w:t>
      </w:r>
    </w:p>
    <w:p w:rsidR="003C2F89" w:rsidRPr="001661E4" w:rsidRDefault="003C2F89" w:rsidP="00E40D93">
      <w:pPr>
        <w:tabs>
          <w:tab w:val="left" w:pos="567"/>
          <w:tab w:val="left" w:pos="709"/>
        </w:tabs>
        <w:spacing w:before="17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Победителей</w:t>
      </w:r>
      <w:r w:rsidR="00294386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призеров финаль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этапа конкурса определило профессиональное жюри в соответствии со следующими критериями:</w:t>
      </w:r>
    </w:p>
    <w:p w:rsidR="003C2F89" w:rsidRPr="001661E4" w:rsidRDefault="003C2F89" w:rsidP="00E40D93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345"/>
          <w:tab w:val="left" w:pos="567"/>
        </w:tabs>
        <w:ind w:left="0" w:firstLine="3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соответствие заявленной теме и полнота ее отражения (0-5 баллов);</w:t>
      </w:r>
    </w:p>
    <w:p w:rsidR="003C2F89" w:rsidRPr="001661E4" w:rsidRDefault="003C2F89" w:rsidP="00E40D93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567"/>
        </w:tabs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оригинальность сюжетно-образного решения (0-5 баллов);</w:t>
      </w:r>
    </w:p>
    <w:p w:rsidR="003C2F89" w:rsidRPr="001661E4" w:rsidRDefault="003C2F89" w:rsidP="00E40D93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567"/>
        </w:tabs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владение основами художественной грамотности (0-5 баллов);</w:t>
      </w:r>
    </w:p>
    <w:p w:rsidR="003C2F89" w:rsidRPr="001661E4" w:rsidRDefault="003C2F89" w:rsidP="00E40D93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567"/>
        </w:tabs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качество исполнения работы (0-5 баллов);</w:t>
      </w:r>
    </w:p>
    <w:p w:rsidR="003C2F89" w:rsidRPr="001661E4" w:rsidRDefault="003C2F89" w:rsidP="00E40D93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567"/>
        </w:tabs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эстетическое оформление работы (0-5 баллов).</w:t>
      </w:r>
    </w:p>
    <w:p w:rsidR="00294386" w:rsidRPr="001661E4" w:rsidRDefault="00294386" w:rsidP="00E40D9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71028" w:rsidRPr="001661E4" w:rsidRDefault="00871028" w:rsidP="00871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66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Председатель жюри:</w:t>
      </w:r>
    </w:p>
    <w:p w:rsidR="004712EB" w:rsidRPr="001661E4" w:rsidRDefault="004712EB" w:rsidP="004712E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66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Ратегова</w:t>
      </w:r>
      <w:proofErr w:type="spellEnd"/>
      <w:r w:rsidRPr="00166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Жанна </w:t>
      </w:r>
      <w:proofErr w:type="spellStart"/>
      <w:r w:rsidRPr="00166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Батыргалиевна</w:t>
      </w:r>
      <w:proofErr w:type="spellEnd"/>
      <w:r w:rsidRPr="00166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доцент</w:t>
      </w:r>
      <w:r w:rsidRPr="00166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кафедры Дизайн </w:t>
      </w:r>
      <w:proofErr w:type="spellStart"/>
      <w:r w:rsidRPr="00166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ИАиД</w:t>
      </w:r>
      <w:proofErr w:type="spellEnd"/>
      <w:r w:rsidRPr="00166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712EB" w:rsidRPr="001661E4" w:rsidRDefault="004712EB" w:rsidP="0047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ФГАОУ </w:t>
      </w:r>
      <w:proofErr w:type="gramStart"/>
      <w:r w:rsidRPr="00166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</w:t>
      </w:r>
      <w:proofErr w:type="gramEnd"/>
      <w:r w:rsidRPr="00166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"Сибирский федеральный университет"</w:t>
      </w:r>
      <w:r w:rsidRPr="001661E4">
        <w:rPr>
          <w:rFonts w:ascii="Cambria" w:hAnsi="Cambria"/>
          <w:i/>
          <w:sz w:val="28"/>
          <w:szCs w:val="28"/>
        </w:rPr>
        <w:t xml:space="preserve"> </w:t>
      </w:r>
      <w:r w:rsidRPr="00166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71028" w:rsidRPr="001661E4" w:rsidRDefault="00871028" w:rsidP="00871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66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Члены Жюри:</w:t>
      </w:r>
    </w:p>
    <w:p w:rsidR="004712EB" w:rsidRPr="001661E4" w:rsidRDefault="002B6D68" w:rsidP="004712E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6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Потреба Ирина Викторовна, </w:t>
      </w:r>
      <w:r w:rsidR="004712EB" w:rsidRPr="00166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старший </w:t>
      </w:r>
      <w:r w:rsidRPr="00166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преподаватель </w:t>
      </w:r>
      <w:r w:rsidR="004712EB" w:rsidRPr="00166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кафедры Дизайн </w:t>
      </w:r>
      <w:proofErr w:type="spellStart"/>
      <w:r w:rsidR="004712EB" w:rsidRPr="00166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ИАиД</w:t>
      </w:r>
      <w:proofErr w:type="spellEnd"/>
      <w:r w:rsidR="004712EB" w:rsidRPr="00166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712EB" w:rsidRPr="001661E4" w:rsidRDefault="004712EB" w:rsidP="0047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ФГАОУ </w:t>
      </w:r>
      <w:proofErr w:type="gramStart"/>
      <w:r w:rsidRPr="00166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</w:t>
      </w:r>
      <w:proofErr w:type="gramEnd"/>
      <w:r w:rsidRPr="00166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"Сибирский федеральный университет"</w:t>
      </w:r>
      <w:r w:rsidRPr="001661E4">
        <w:rPr>
          <w:rFonts w:ascii="Cambria" w:hAnsi="Cambria"/>
          <w:i/>
          <w:sz w:val="28"/>
          <w:szCs w:val="28"/>
        </w:rPr>
        <w:t xml:space="preserve"> </w:t>
      </w:r>
      <w:r w:rsidRPr="00166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712EB" w:rsidRPr="001661E4" w:rsidRDefault="004712EB" w:rsidP="00871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 Анна Александровна, учитель МАОУ СШ № 108</w:t>
      </w:r>
    </w:p>
    <w:p w:rsidR="004712EB" w:rsidRPr="001661E4" w:rsidRDefault="004712EB" w:rsidP="0047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Тарасова Нина Анатольевна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структурного подразделения МАОУ ДО ЦПС</w:t>
      </w:r>
      <w:r w:rsidR="00294386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01FA" w:rsidRDefault="003201FA" w:rsidP="00871028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Победител</w:t>
      </w:r>
      <w:r w:rsidR="00871028" w:rsidRPr="00B51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294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призеры </w:t>
      </w:r>
      <w:r w:rsidR="00AB0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51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  <w:r w:rsidR="00615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94386" w:rsidRPr="001661E4" w:rsidRDefault="00294386" w:rsidP="00871028">
      <w:pPr>
        <w:shd w:val="clear" w:color="auto" w:fill="FFFFFF"/>
        <w:spacing w:after="0" w:line="360" w:lineRule="atLeast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661E4">
        <w:rPr>
          <w:rFonts w:ascii="Times New Roman" w:hAnsi="Times New Roman" w:cs="Times New Roman"/>
          <w:b/>
          <w:sz w:val="28"/>
          <w:szCs w:val="28"/>
        </w:rPr>
        <w:t>Номинация «Украшения и аксессуары»</w:t>
      </w:r>
    </w:p>
    <w:p w:rsidR="00294386" w:rsidRPr="00DC211E" w:rsidRDefault="00294386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место</w:t>
      </w:r>
    </w:p>
    <w:p w:rsidR="00294386" w:rsidRPr="001661E4" w:rsidRDefault="00294386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Хлебникова Диана, 14лет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ЦПС,</w:t>
      </w:r>
      <w:r w:rsidR="00A433AE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СШ № 98, 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Леонтьева А.М</w:t>
      </w:r>
    </w:p>
    <w:p w:rsidR="00294386" w:rsidRPr="00DC211E" w:rsidRDefault="00294386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место</w:t>
      </w:r>
    </w:p>
    <w:p w:rsidR="00294386" w:rsidRPr="001661E4" w:rsidRDefault="00294386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Туровец Ксения, 13 лет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ЦПС,</w:t>
      </w:r>
      <w:r w:rsidR="00A433AE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 № 98, педагог Леонтьева А.М.</w:t>
      </w:r>
    </w:p>
    <w:p w:rsidR="00294386" w:rsidRPr="001661E4" w:rsidRDefault="00294386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Емельяненко Анастасия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,17 лет, 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ЦПС,</w:t>
      </w:r>
      <w:r w:rsidR="00A433AE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3AE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СШ № 108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Леонтьева А.М.</w:t>
      </w:r>
    </w:p>
    <w:p w:rsidR="00294386" w:rsidRPr="00DC211E" w:rsidRDefault="00294386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место</w:t>
      </w:r>
    </w:p>
    <w:p w:rsidR="00294386" w:rsidRPr="001661E4" w:rsidRDefault="00294386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Лампель</w:t>
      </w:r>
      <w:proofErr w:type="spellEnd"/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Елизавета, 10 лет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ДО ЦПС, 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СШ № 108,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Леонтьева А.М.</w:t>
      </w:r>
    </w:p>
    <w:p w:rsidR="00294386" w:rsidRPr="001661E4" w:rsidRDefault="00294386" w:rsidP="001661E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661E4">
        <w:rPr>
          <w:rFonts w:ascii="Times New Roman" w:hAnsi="Times New Roman" w:cs="Times New Roman"/>
          <w:b/>
          <w:sz w:val="28"/>
          <w:szCs w:val="28"/>
        </w:rPr>
        <w:t>Номинация «Интерьерный декор»</w:t>
      </w:r>
    </w:p>
    <w:p w:rsidR="00294386" w:rsidRPr="00DC211E" w:rsidRDefault="00294386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место</w:t>
      </w:r>
    </w:p>
    <w:p w:rsidR="00294386" w:rsidRPr="001661E4" w:rsidRDefault="00A433AE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Черникова Мирослава 12лет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СШ № 72 им. М.Н. Толстихина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 </w:t>
      </w:r>
      <w:proofErr w:type="spellStart"/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Франскевич</w:t>
      </w:r>
      <w:proofErr w:type="spellEnd"/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</w:t>
      </w:r>
    </w:p>
    <w:p w:rsidR="00A433AE" w:rsidRPr="001661E4" w:rsidRDefault="00A433AE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</w:t>
      </w:r>
    </w:p>
    <w:p w:rsidR="00A433AE" w:rsidRPr="001661E4" w:rsidRDefault="00A433AE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Буслаева Любовь,14 лет, 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ДО ЦПС, 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СШ № 2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Леонтьева А.М.</w:t>
      </w:r>
    </w:p>
    <w:p w:rsidR="00A433AE" w:rsidRPr="001661E4" w:rsidRDefault="00A433AE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</w:t>
      </w:r>
    </w:p>
    <w:p w:rsidR="00A433AE" w:rsidRPr="001661E4" w:rsidRDefault="00A433AE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Бартунская</w:t>
      </w:r>
      <w:proofErr w:type="spellEnd"/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Алина, 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МАОУ СШ № 141, педагог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Денисова Т.О</w:t>
      </w:r>
    </w:p>
    <w:p w:rsidR="00A433AE" w:rsidRPr="001661E4" w:rsidRDefault="00A433AE" w:rsidP="00166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61E4">
        <w:rPr>
          <w:rFonts w:ascii="Times New Roman" w:hAnsi="Times New Roman" w:cs="Times New Roman"/>
          <w:b/>
          <w:sz w:val="28"/>
          <w:szCs w:val="28"/>
        </w:rPr>
        <w:t>Номинация «Текстильный дизайн»</w:t>
      </w:r>
    </w:p>
    <w:p w:rsidR="00A433AE" w:rsidRPr="001661E4" w:rsidRDefault="00A433AE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</w:t>
      </w:r>
    </w:p>
    <w:p w:rsidR="00A433AE" w:rsidRPr="001661E4" w:rsidRDefault="00A433AE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 Александра, Макарова Екатерина, 12 лет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МАОУ СШ № 141,педагог </w:t>
      </w:r>
      <w:proofErr w:type="spellStart"/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Лукишина</w:t>
      </w:r>
      <w:proofErr w:type="spellEnd"/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</w:t>
      </w:r>
    </w:p>
    <w:p w:rsidR="001661E4" w:rsidRPr="001661E4" w:rsidRDefault="00A433AE" w:rsidP="00166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61E4">
        <w:rPr>
          <w:rFonts w:ascii="Times New Roman" w:hAnsi="Times New Roman" w:cs="Times New Roman"/>
          <w:b/>
          <w:sz w:val="28"/>
          <w:szCs w:val="28"/>
        </w:rPr>
        <w:t>Номинация «Бумажный дизайн»</w:t>
      </w:r>
    </w:p>
    <w:p w:rsidR="00A433AE" w:rsidRPr="001661E4" w:rsidRDefault="00A433AE" w:rsidP="00166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61E4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1661E4" w:rsidRPr="001661E4" w:rsidRDefault="001661E4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Исраелян</w:t>
      </w:r>
      <w:proofErr w:type="spellEnd"/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Римма, 12 лет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ЦПС, МАОУ СШ № 141, педагог Денисова Т.О</w:t>
      </w:r>
    </w:p>
    <w:p w:rsidR="001661E4" w:rsidRPr="00DC211E" w:rsidRDefault="001661E4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место</w:t>
      </w:r>
    </w:p>
    <w:p w:rsidR="001661E4" w:rsidRPr="001661E4" w:rsidRDefault="001661E4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Карпова Ксения,10 лет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СШ № 24,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</w:t>
      </w:r>
      <w:proofErr w:type="spellStart"/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Межебовская</w:t>
      </w:r>
      <w:proofErr w:type="spellEnd"/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</w:t>
      </w:r>
    </w:p>
    <w:p w:rsidR="001661E4" w:rsidRPr="00DC211E" w:rsidRDefault="001661E4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место</w:t>
      </w:r>
    </w:p>
    <w:p w:rsidR="001661E4" w:rsidRPr="001661E4" w:rsidRDefault="001661E4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Голомидова</w:t>
      </w:r>
      <w:proofErr w:type="spellEnd"/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Болсуновская Мария</w:t>
      </w:r>
      <w:proofErr w:type="gramStart"/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spellStart"/>
      <w:proofErr w:type="gramEnd"/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Искандирова</w:t>
      </w:r>
      <w:proofErr w:type="spellEnd"/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, 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СШ № 115,</w:t>
      </w:r>
    </w:p>
    <w:p w:rsidR="001661E4" w:rsidRPr="001661E4" w:rsidRDefault="001661E4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Мамаева Татьяна Алексеевна</w:t>
      </w:r>
    </w:p>
    <w:p w:rsidR="001661E4" w:rsidRPr="001661E4" w:rsidRDefault="001661E4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028" w:rsidRPr="00871028" w:rsidRDefault="00BB533E" w:rsidP="00F925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</w:t>
      </w:r>
      <w:r w:rsid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 участие 14</w:t>
      </w:r>
      <w:r w:rsidR="00471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из 8</w:t>
      </w:r>
      <w:r w:rsidR="0094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1028"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ательных учреждений: </w:t>
      </w:r>
      <w:r w:rsidR="0032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СШ №</w:t>
      </w:r>
      <w:r w:rsidR="00F9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98</w:t>
      </w:r>
      <w:r w:rsidR="0032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9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СШ №</w:t>
      </w:r>
      <w:r w:rsidR="00871028"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9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0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71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108,</w:t>
      </w:r>
      <w:r w:rsidR="00F9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115, ,141,</w:t>
      </w:r>
      <w:r w:rsidR="00871028"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55F" w:rsidRPr="00F9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СШ № 72 им. М.Н. Толстихин</w:t>
      </w:r>
      <w:proofErr w:type="gramStart"/>
      <w:r w:rsidR="00F9255F" w:rsidRPr="00F9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9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F9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октябрьский район),</w:t>
      </w:r>
      <w:r w:rsidR="00871028"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ЦПС.</w:t>
      </w:r>
    </w:p>
    <w:p w:rsidR="00871028" w:rsidRPr="00F9255F" w:rsidRDefault="00D04621" w:rsidP="005958D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Благодарим педагогов  </w:t>
      </w:r>
      <w:r w:rsidR="00392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Денисову Татьяну Олеговну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350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2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Леонтьеву Антонину Михайловну, </w:t>
      </w:r>
      <w:proofErr w:type="spellStart"/>
      <w:r w:rsidR="00350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Лукишину</w:t>
      </w:r>
      <w:proofErr w:type="spellEnd"/>
      <w:r w:rsidR="00350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Любовь Анатольевну</w:t>
      </w:r>
      <w:r w:rsidR="00F92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F9255F" w:rsidRPr="00F9255F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45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Мамаеву Татьяну Алексеевну</w:t>
      </w:r>
      <w:r w:rsidR="00F9255F" w:rsidRPr="00F92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F92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92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Межебовскую</w:t>
      </w:r>
      <w:proofErr w:type="spellEnd"/>
      <w:r w:rsidR="00F92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Ирину Александровну, </w:t>
      </w:r>
      <w:r w:rsidR="00F9255F" w:rsidRPr="00F92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9255F" w:rsidRPr="00F92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Франскевич</w:t>
      </w:r>
      <w:proofErr w:type="spellEnd"/>
      <w:r w:rsidR="00F9255F" w:rsidRPr="00F92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Екатерину Николаевну</w:t>
      </w:r>
      <w:r w:rsidR="00350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</w:t>
      </w:r>
      <w:r w:rsidR="00871028" w:rsidRPr="0087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отличную подготовку ребят!</w:t>
      </w:r>
    </w:p>
    <w:sectPr w:rsidR="00871028" w:rsidRPr="00F9255F" w:rsidSect="00871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C"/>
    <w:multiLevelType w:val="hybridMultilevel"/>
    <w:tmpl w:val="000000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8729E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9E8"/>
    <w:rsid w:val="000E69E8"/>
    <w:rsid w:val="001661E4"/>
    <w:rsid w:val="001F7FEB"/>
    <w:rsid w:val="00294386"/>
    <w:rsid w:val="002B6D68"/>
    <w:rsid w:val="003201FA"/>
    <w:rsid w:val="00350CC1"/>
    <w:rsid w:val="00392673"/>
    <w:rsid w:val="003C2F89"/>
    <w:rsid w:val="003E09F7"/>
    <w:rsid w:val="00410458"/>
    <w:rsid w:val="004534DF"/>
    <w:rsid w:val="00453C11"/>
    <w:rsid w:val="004712EB"/>
    <w:rsid w:val="005652F6"/>
    <w:rsid w:val="005958D1"/>
    <w:rsid w:val="0061572F"/>
    <w:rsid w:val="006917EB"/>
    <w:rsid w:val="00871028"/>
    <w:rsid w:val="008C39A1"/>
    <w:rsid w:val="009479CC"/>
    <w:rsid w:val="009D113D"/>
    <w:rsid w:val="00A433AE"/>
    <w:rsid w:val="00AB0E99"/>
    <w:rsid w:val="00AD3F41"/>
    <w:rsid w:val="00B515E0"/>
    <w:rsid w:val="00B675FC"/>
    <w:rsid w:val="00BB533E"/>
    <w:rsid w:val="00C95D73"/>
    <w:rsid w:val="00D04621"/>
    <w:rsid w:val="00D12B76"/>
    <w:rsid w:val="00D37568"/>
    <w:rsid w:val="00DC211E"/>
    <w:rsid w:val="00DC67B0"/>
    <w:rsid w:val="00DE501A"/>
    <w:rsid w:val="00E40D93"/>
    <w:rsid w:val="00F602DD"/>
    <w:rsid w:val="00F83743"/>
    <w:rsid w:val="00F9255F"/>
    <w:rsid w:val="00FA2611"/>
    <w:rsid w:val="00FA3095"/>
    <w:rsid w:val="00FB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BE"/>
  </w:style>
  <w:style w:type="paragraph" w:styleId="3">
    <w:name w:val="heading 3"/>
    <w:basedOn w:val="a"/>
    <w:link w:val="30"/>
    <w:uiPriority w:val="9"/>
    <w:qFormat/>
    <w:rsid w:val="008710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10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3C2F8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List Paragraph"/>
    <w:basedOn w:val="a"/>
    <w:uiPriority w:val="34"/>
    <w:qFormat/>
    <w:rsid w:val="003C2F89"/>
    <w:pPr>
      <w:ind w:left="720"/>
      <w:contextualSpacing/>
    </w:pPr>
  </w:style>
  <w:style w:type="table" w:styleId="a6">
    <w:name w:val="Table Grid"/>
    <w:basedOn w:val="a1"/>
    <w:uiPriority w:val="39"/>
    <w:rsid w:val="00615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6157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10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10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3C2F8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List Paragraph"/>
    <w:basedOn w:val="a"/>
    <w:uiPriority w:val="34"/>
    <w:qFormat/>
    <w:rsid w:val="003C2F89"/>
    <w:pPr>
      <w:ind w:left="720"/>
      <w:contextualSpacing/>
    </w:pPr>
  </w:style>
  <w:style w:type="table" w:styleId="a6">
    <w:name w:val="Table Grid"/>
    <w:basedOn w:val="a1"/>
    <w:uiPriority w:val="39"/>
    <w:rsid w:val="00615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6157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288CF-CBFE-4C51-817B-9950BA33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2022-03-24T03:38:00Z</cp:lastPrinted>
  <dcterms:created xsi:type="dcterms:W3CDTF">2021-04-08T07:05:00Z</dcterms:created>
  <dcterms:modified xsi:type="dcterms:W3CDTF">2023-04-03T10:09:00Z</dcterms:modified>
</cp:coreProperties>
</file>