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C" w:rsidRPr="006348C7" w:rsidRDefault="00EA4211" w:rsidP="009261FC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и 15  марта 2025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в рамках открытого  городского Фестиваля профессиональных проб  в структурном подразде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лении «Талант» состоялся финаль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этап конкурса профессиональн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мастерства по направлению «Изобразительное искусство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EA4211" w:rsidRPr="00887381" w:rsidRDefault="00EA4211" w:rsidP="00EA4211">
      <w:pPr>
        <w:widowControl w:val="0"/>
        <w:tabs>
          <w:tab w:val="left" w:pos="609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финаль</w:t>
      </w:r>
      <w:r w:rsidRPr="00887381">
        <w:rPr>
          <w:rFonts w:ascii="Times New Roman" w:hAnsi="Times New Roman" w:cs="Times New Roman"/>
          <w:sz w:val="28"/>
          <w:szCs w:val="28"/>
        </w:rPr>
        <w:t xml:space="preserve">ного этапа «Письмо герою» </w:t>
      </w:r>
    </w:p>
    <w:p w:rsidR="00EA4211" w:rsidRPr="00887381" w:rsidRDefault="00EA4211" w:rsidP="00EA421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Номинации:</w:t>
      </w:r>
    </w:p>
    <w:p w:rsidR="00EA4211" w:rsidRPr="00887381" w:rsidRDefault="00EA4211" w:rsidP="00EA4211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- Графика (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или черная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ручка, цветные карандаши)</w:t>
      </w:r>
    </w:p>
    <w:p w:rsidR="00EA4211" w:rsidRPr="00887381" w:rsidRDefault="00EA4211" w:rsidP="00EA4211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 xml:space="preserve">-Живопись (акварель,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линер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или черная </w:t>
      </w:r>
      <w:proofErr w:type="spellStart"/>
      <w:r w:rsidRPr="0088738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887381">
        <w:rPr>
          <w:rFonts w:ascii="Times New Roman" w:hAnsi="Times New Roman" w:cs="Times New Roman"/>
          <w:sz w:val="28"/>
          <w:szCs w:val="28"/>
        </w:rPr>
        <w:t xml:space="preserve"> ручка)</w:t>
      </w:r>
    </w:p>
    <w:p w:rsidR="00EA4211" w:rsidRPr="00887381" w:rsidRDefault="00EA4211" w:rsidP="00EA421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состоял</w:t>
      </w:r>
      <w:r w:rsidRPr="00887381">
        <w:rPr>
          <w:rFonts w:ascii="Times New Roman" w:hAnsi="Times New Roman" w:cs="Times New Roman"/>
          <w:sz w:val="28"/>
          <w:szCs w:val="28"/>
        </w:rPr>
        <w:t xml:space="preserve"> из практического модуля.</w:t>
      </w:r>
    </w:p>
    <w:p w:rsidR="00EA4211" w:rsidRPr="00887381" w:rsidRDefault="00EA4211" w:rsidP="00EA4211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Для раскрытия темы необходимо создать рисунок-послание на СВО, для наших реальных  воинов-защитников, изображение необходимо с небольшим текстовым включением (примерно 4-5 предложений поддержки).</w:t>
      </w:r>
    </w:p>
    <w:p w:rsidR="00EA4211" w:rsidRPr="00887381" w:rsidRDefault="00EA4211" w:rsidP="00EA4211">
      <w:pPr>
        <w:tabs>
          <w:tab w:val="num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7381">
        <w:rPr>
          <w:rFonts w:ascii="Times New Roman" w:hAnsi="Times New Roman" w:cs="Times New Roman"/>
          <w:sz w:val="28"/>
          <w:szCs w:val="28"/>
        </w:rPr>
        <w:t>Иллюстративная часть письма и текст - отражение добрых, сердечных чувств автора, сопереживание и гордость за отважных воинов  СВО.</w:t>
      </w:r>
    </w:p>
    <w:p w:rsidR="009261FC" w:rsidRPr="006348C7" w:rsidRDefault="009261FC" w:rsidP="006348C7">
      <w:pPr>
        <w:spacing w:before="170" w:line="100" w:lineRule="atLeast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Победителей отборочного этапа конкурса определило профессиональное жюри в соответствии со следующими критериями: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творческой работы теме;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композиционное решение;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выполнения модуля;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эстетичность творческой работы;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креативность;</w:t>
      </w:r>
    </w:p>
    <w:p w:rsidR="006348C7" w:rsidRDefault="006348C7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жюри:</w:t>
      </w: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Тарасова Нина Анатольевна, руководитель структурного подразделения МАОУ ДО ЦПС</w:t>
      </w: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Жюри:</w:t>
      </w:r>
    </w:p>
    <w:p w:rsidR="0045678B" w:rsidRPr="006348C7" w:rsidRDefault="0045678B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Денисова Татьяна Олеговна, педагог дополнительного образования МАОУ ДО ЦПС </w:t>
      </w:r>
    </w:p>
    <w:p w:rsidR="009261FC" w:rsidRPr="006348C7" w:rsidRDefault="00EA4211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Васильева Анна Александровна, учитель МАОУ СШ № 108</w:t>
      </w:r>
    </w:p>
    <w:p w:rsidR="009261FC" w:rsidRPr="006348C7" w:rsidRDefault="00EA4211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Иванова Юлия Ивановна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дополнительного образования МАОУ ДО ЦПС</w:t>
      </w:r>
    </w:p>
    <w:p w:rsidR="009261FC" w:rsidRPr="006348C7" w:rsidRDefault="00EA4211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Лапышева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Сергеевна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дополнительного образования МАОУ ДО ЦПС</w:t>
      </w:r>
    </w:p>
    <w:p w:rsidR="00787C89" w:rsidRPr="006348C7" w:rsidRDefault="00EA4211" w:rsidP="00787C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конкурсе приняло участие </w:t>
      </w:r>
      <w:r w:rsidR="00B50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из 9</w:t>
      </w:r>
      <w:r w:rsidR="00787C89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учреж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дений: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СШ №1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</w:t>
      </w:r>
      <w:r w:rsidR="003B50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,141,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145,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150,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787C89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ДО ЦПС.</w:t>
      </w:r>
    </w:p>
    <w:p w:rsidR="00787C89" w:rsidRPr="001C3066" w:rsidRDefault="00787C89" w:rsidP="0078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Благодарим педагогов: </w:t>
      </w:r>
      <w:r w:rsidR="00C61D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Брянцеву Юлию Михайловну, </w:t>
      </w:r>
      <w:proofErr w:type="spellStart"/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Долбилину</w:t>
      </w:r>
      <w:proofErr w:type="spellEnd"/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Ольгу Александровну, </w:t>
      </w: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Денисову Татьяну Олеговну, </w:t>
      </w:r>
      <w:proofErr w:type="spellStart"/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Каскевич</w:t>
      </w:r>
      <w:proofErr w:type="spellEnd"/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Елену Викторовну, </w:t>
      </w:r>
      <w:r w:rsidR="00FB44D6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Некрасову Тамару</w:t>
      </w:r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Егоровну</w:t>
      </w:r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50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Терещенко Светлану Викторовну, </w:t>
      </w:r>
      <w:proofErr w:type="spellStart"/>
      <w:r w:rsidR="00B50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Якуба</w:t>
      </w:r>
      <w:proofErr w:type="spellEnd"/>
      <w:r w:rsidR="001F02A3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Ирину Алексан</w:t>
      </w:r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дровну</w:t>
      </w:r>
      <w:r w:rsidR="00EA4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50A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4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Бондаренко</w:t>
      </w:r>
      <w:r w:rsidR="00264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Ольгу Викторовну</w:t>
      </w:r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отличную подготовку ребят!</w:t>
      </w:r>
    </w:p>
    <w:p w:rsidR="009261FC" w:rsidRDefault="009261FC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тели отборочного этапа конкурса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вышедшие в финал:</w:t>
      </w:r>
    </w:p>
    <w:p w:rsidR="0010528F" w:rsidRPr="009261FC" w:rsidRDefault="0010528F" w:rsidP="00A6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3119"/>
        <w:gridCol w:w="2551"/>
        <w:gridCol w:w="993"/>
        <w:gridCol w:w="708"/>
      </w:tblGrid>
      <w:tr w:rsidR="009261FC" w:rsidRPr="009261FC" w:rsidTr="001C3066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FB0AFB" w:rsidRPr="009261FC" w:rsidRDefault="00AE1676" w:rsidP="006B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72064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  <w:p w:rsidR="00072064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51" w:type="dxa"/>
          </w:tcPr>
          <w:p w:rsidR="00072064" w:rsidRPr="001C3066" w:rsidRDefault="00072064" w:rsidP="00E6040C">
            <w:pPr>
              <w:pStyle w:val="a4"/>
              <w:snapToGrid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Брянцева Е.Ю.</w:t>
            </w:r>
          </w:p>
        </w:tc>
        <w:tc>
          <w:tcPr>
            <w:tcW w:w="993" w:type="dxa"/>
          </w:tcPr>
          <w:p w:rsidR="00072064" w:rsidRPr="009261FC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072064" w:rsidRPr="009261FC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072064" w:rsidRPr="009261FC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072064" w:rsidRPr="009261FC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Симонова Мария</w:t>
            </w:r>
          </w:p>
        </w:tc>
        <w:tc>
          <w:tcPr>
            <w:tcW w:w="2551" w:type="dxa"/>
          </w:tcPr>
          <w:p w:rsidR="00072064" w:rsidRPr="001C3066" w:rsidRDefault="00072064" w:rsidP="00E6040C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Каскевич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Е.В.</w:t>
            </w:r>
          </w:p>
        </w:tc>
        <w:tc>
          <w:tcPr>
            <w:tcW w:w="993" w:type="dxa"/>
          </w:tcPr>
          <w:p w:rsidR="00072064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072064" w:rsidRPr="009261FC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072064" w:rsidRPr="009261FC" w:rsidRDefault="00072064" w:rsidP="00F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072064" w:rsidRPr="009261FC" w:rsidRDefault="00072064" w:rsidP="00F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072064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Кудряшова Таисия</w:t>
            </w:r>
          </w:p>
        </w:tc>
        <w:tc>
          <w:tcPr>
            <w:tcW w:w="2551" w:type="dxa"/>
          </w:tcPr>
          <w:p w:rsidR="00072064" w:rsidRPr="001C3066" w:rsidRDefault="00072064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Каскевич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Е.В.</w:t>
            </w:r>
          </w:p>
        </w:tc>
        <w:tc>
          <w:tcPr>
            <w:tcW w:w="993" w:type="dxa"/>
          </w:tcPr>
          <w:p w:rsidR="00072064" w:rsidRPr="009261FC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б.</w:t>
            </w:r>
          </w:p>
        </w:tc>
        <w:tc>
          <w:tcPr>
            <w:tcW w:w="708" w:type="dxa"/>
          </w:tcPr>
          <w:p w:rsidR="00072064" w:rsidRPr="009261FC" w:rsidRDefault="00072064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072064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064" w:rsidRPr="009261FC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</w:tcPr>
          <w:p w:rsidR="00072064" w:rsidRPr="001C3066" w:rsidRDefault="00072064" w:rsidP="00E6040C">
            <w:pPr>
              <w:pStyle w:val="a4"/>
              <w:snapToGrid w:val="0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Бондаренко О.В</w:t>
            </w:r>
            <w:r w:rsidRPr="001C3066">
              <w:rPr>
                <w:rFonts w:eastAsiaTheme="minorHAnsi"/>
                <w:kern w:val="0"/>
              </w:rPr>
              <w:t>.</w:t>
            </w:r>
          </w:p>
        </w:tc>
        <w:tc>
          <w:tcPr>
            <w:tcW w:w="993" w:type="dxa"/>
          </w:tcPr>
          <w:p w:rsidR="00072064" w:rsidRPr="009261FC" w:rsidRDefault="002A6292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7206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</w:tcPr>
          <w:p w:rsidR="00072064" w:rsidRPr="009261FC" w:rsidRDefault="00B50A0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2A6292" w:rsidRDefault="002A6292" w:rsidP="002A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064" w:rsidRPr="002A6292" w:rsidRDefault="00072064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2A6292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Миркушкин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551" w:type="dxa"/>
          </w:tcPr>
          <w:p w:rsidR="00072064" w:rsidRPr="001C3066" w:rsidRDefault="002A6292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Якуба</w:t>
            </w:r>
            <w:proofErr w:type="spellEnd"/>
            <w:r>
              <w:rPr>
                <w:rFonts w:eastAsiaTheme="minorHAnsi"/>
                <w:kern w:val="0"/>
              </w:rPr>
              <w:t xml:space="preserve"> И.А.</w:t>
            </w:r>
          </w:p>
        </w:tc>
        <w:tc>
          <w:tcPr>
            <w:tcW w:w="993" w:type="dxa"/>
          </w:tcPr>
          <w:p w:rsidR="00072064" w:rsidRDefault="002A6292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39б.</w:t>
            </w:r>
          </w:p>
        </w:tc>
        <w:tc>
          <w:tcPr>
            <w:tcW w:w="708" w:type="dxa"/>
          </w:tcPr>
          <w:p w:rsidR="00072064" w:rsidRDefault="002A6292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072064" w:rsidRPr="009261FC" w:rsidRDefault="00072064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72064" w:rsidRPr="001C3066" w:rsidTr="001C3066">
        <w:trPr>
          <w:gridAfter w:val="5"/>
          <w:wAfter w:w="10349" w:type="dxa"/>
        </w:trPr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072064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2064" w:rsidRPr="001C3066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Кислова Элизабет </w:t>
            </w:r>
          </w:p>
        </w:tc>
        <w:tc>
          <w:tcPr>
            <w:tcW w:w="2551" w:type="dxa"/>
          </w:tcPr>
          <w:p w:rsidR="00072064" w:rsidRPr="001C3066" w:rsidRDefault="00072064" w:rsidP="00E6040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Некрасова Т.Е.</w:t>
            </w:r>
          </w:p>
        </w:tc>
        <w:tc>
          <w:tcPr>
            <w:tcW w:w="993" w:type="dxa"/>
          </w:tcPr>
          <w:p w:rsidR="00072064" w:rsidRPr="009261FC" w:rsidRDefault="00072064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708" w:type="dxa"/>
          </w:tcPr>
          <w:p w:rsidR="00072064" w:rsidRPr="009261FC" w:rsidRDefault="00072064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064" w:rsidRPr="009261FC" w:rsidTr="001C3066">
        <w:tc>
          <w:tcPr>
            <w:tcW w:w="532" w:type="dxa"/>
          </w:tcPr>
          <w:p w:rsidR="00072064" w:rsidRPr="009261FC" w:rsidRDefault="00072064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072064" w:rsidRDefault="00072064" w:rsidP="00E6040C">
            <w:pPr>
              <w:pStyle w:val="a4"/>
              <w:rPr>
                <w:rFonts w:eastAsiaTheme="minorHAnsi"/>
                <w:kern w:val="0"/>
              </w:rPr>
            </w:pPr>
            <w:r w:rsidRPr="001C3066">
              <w:rPr>
                <w:rFonts w:eastAsiaTheme="minorHAnsi"/>
                <w:kern w:val="0"/>
              </w:rPr>
              <w:t>МАОУ СШ № 156</w:t>
            </w:r>
          </w:p>
          <w:p w:rsidR="00072064" w:rsidRPr="001C3066" w:rsidRDefault="00072064" w:rsidP="00E6040C">
            <w:pPr>
              <w:pStyle w:val="a4"/>
              <w:rPr>
                <w:rFonts w:eastAsiaTheme="minorHAnsi"/>
                <w:kern w:val="0"/>
              </w:rPr>
            </w:pPr>
          </w:p>
        </w:tc>
        <w:tc>
          <w:tcPr>
            <w:tcW w:w="3119" w:type="dxa"/>
          </w:tcPr>
          <w:p w:rsidR="00072064" w:rsidRPr="001C3066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Ксения</w:t>
            </w:r>
          </w:p>
        </w:tc>
        <w:tc>
          <w:tcPr>
            <w:tcW w:w="2551" w:type="dxa"/>
          </w:tcPr>
          <w:p w:rsidR="00072064" w:rsidRPr="009261FC" w:rsidRDefault="00072064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072064" w:rsidRPr="009261FC" w:rsidRDefault="00072064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072064" w:rsidRPr="009261FC" w:rsidRDefault="00072064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1C3066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1" w:type="dxa"/>
          </w:tcPr>
          <w:p w:rsidR="00B50A03" w:rsidRPr="001C3066" w:rsidRDefault="00B50A03" w:rsidP="00E6040C">
            <w:pPr>
              <w:pStyle w:val="a4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Щурина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Ю. М.</w:t>
            </w:r>
          </w:p>
        </w:tc>
        <w:tc>
          <w:tcPr>
            <w:tcW w:w="993" w:type="dxa"/>
          </w:tcPr>
          <w:p w:rsidR="00B50A03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B50A03" w:rsidRDefault="00B50A03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Цымбалистая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551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Т.О.</w:t>
            </w:r>
          </w:p>
        </w:tc>
        <w:tc>
          <w:tcPr>
            <w:tcW w:w="993" w:type="dxa"/>
          </w:tcPr>
          <w:p w:rsidR="00B50A03" w:rsidRDefault="00B50A03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50A03" w:rsidRDefault="00B50A03" w:rsidP="0036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1C3066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Борзых Полина</w:t>
            </w:r>
          </w:p>
        </w:tc>
        <w:tc>
          <w:tcPr>
            <w:tcW w:w="2551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Некрасова Т.Е.</w:t>
            </w:r>
          </w:p>
        </w:tc>
        <w:tc>
          <w:tcPr>
            <w:tcW w:w="993" w:type="dxa"/>
          </w:tcPr>
          <w:p w:rsidR="00B50A03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50A03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50A03" w:rsidRPr="009261FC" w:rsidRDefault="00B50A03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1C3066" w:rsidRDefault="00B50A03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A03" w:rsidRPr="009261FC" w:rsidRDefault="00B50A03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A03" w:rsidRPr="009261FC" w:rsidRDefault="00B50A03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0A03" w:rsidRPr="009261FC" w:rsidRDefault="00B50A03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50A03" w:rsidRPr="009261FC" w:rsidRDefault="00B50A03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14-18лет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1C3066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Казакова Даша</w:t>
            </w:r>
          </w:p>
        </w:tc>
        <w:tc>
          <w:tcPr>
            <w:tcW w:w="2551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С.В.</w:t>
            </w:r>
          </w:p>
        </w:tc>
        <w:tc>
          <w:tcPr>
            <w:tcW w:w="993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б.</w:t>
            </w:r>
          </w:p>
        </w:tc>
        <w:tc>
          <w:tcPr>
            <w:tcW w:w="708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3119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Фалеев Андрей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</w:p>
        </w:tc>
        <w:tc>
          <w:tcPr>
            <w:tcW w:w="2551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Мухометзянова</w:t>
            </w:r>
            <w:proofErr w:type="spellEnd"/>
            <w:r>
              <w:t xml:space="preserve"> А.Р.</w:t>
            </w:r>
          </w:p>
        </w:tc>
        <w:tc>
          <w:tcPr>
            <w:tcW w:w="993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б.</w:t>
            </w:r>
          </w:p>
        </w:tc>
        <w:tc>
          <w:tcPr>
            <w:tcW w:w="708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A03" w:rsidRPr="009261FC" w:rsidTr="001C3066">
        <w:tc>
          <w:tcPr>
            <w:tcW w:w="532" w:type="dxa"/>
          </w:tcPr>
          <w:p w:rsidR="00B50A03" w:rsidRPr="009261FC" w:rsidRDefault="00B50A03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B50A03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0A03" w:rsidRPr="001C3066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2551" w:type="dxa"/>
          </w:tcPr>
          <w:p w:rsidR="00B50A03" w:rsidRPr="009261FC" w:rsidRDefault="00B50A03" w:rsidP="00E6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Мухометзянова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47б.</w:t>
            </w:r>
          </w:p>
        </w:tc>
        <w:tc>
          <w:tcPr>
            <w:tcW w:w="708" w:type="dxa"/>
          </w:tcPr>
          <w:p w:rsidR="00B50A03" w:rsidRPr="009261FC" w:rsidRDefault="00B50A03" w:rsidP="00E6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50A2" w:rsidRPr="009261FC" w:rsidRDefault="003B50A2">
      <w:pPr>
        <w:pStyle w:val="a4"/>
      </w:pPr>
    </w:p>
    <w:sectPr w:rsidR="003B50A2" w:rsidRPr="009261FC" w:rsidSect="009261FC">
      <w:pgSz w:w="11906" w:h="16838"/>
      <w:pgMar w:top="1077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91E38"/>
    <w:multiLevelType w:val="hybridMultilevel"/>
    <w:tmpl w:val="01AC9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406FB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22E6CAB"/>
    <w:multiLevelType w:val="multilevel"/>
    <w:tmpl w:val="75C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28F"/>
    <w:rsid w:val="0000486B"/>
    <w:rsid w:val="0001091A"/>
    <w:rsid w:val="00035882"/>
    <w:rsid w:val="00072064"/>
    <w:rsid w:val="00093A7D"/>
    <w:rsid w:val="000A64A1"/>
    <w:rsid w:val="000A73A7"/>
    <w:rsid w:val="000B7E3B"/>
    <w:rsid w:val="000D52DF"/>
    <w:rsid w:val="0010528F"/>
    <w:rsid w:val="001528F5"/>
    <w:rsid w:val="00164AAE"/>
    <w:rsid w:val="001934DD"/>
    <w:rsid w:val="001A107A"/>
    <w:rsid w:val="001C3066"/>
    <w:rsid w:val="001F02A3"/>
    <w:rsid w:val="00206E8F"/>
    <w:rsid w:val="00220E2C"/>
    <w:rsid w:val="00256612"/>
    <w:rsid w:val="00264166"/>
    <w:rsid w:val="002824E3"/>
    <w:rsid w:val="002A6292"/>
    <w:rsid w:val="002C712A"/>
    <w:rsid w:val="0030394F"/>
    <w:rsid w:val="00336E7B"/>
    <w:rsid w:val="00351BCE"/>
    <w:rsid w:val="00383548"/>
    <w:rsid w:val="00386841"/>
    <w:rsid w:val="003B50A2"/>
    <w:rsid w:val="0045678B"/>
    <w:rsid w:val="004B330D"/>
    <w:rsid w:val="004B3385"/>
    <w:rsid w:val="004D6DAD"/>
    <w:rsid w:val="00534DB6"/>
    <w:rsid w:val="0054633E"/>
    <w:rsid w:val="00546572"/>
    <w:rsid w:val="005976D1"/>
    <w:rsid w:val="005B745B"/>
    <w:rsid w:val="006348C7"/>
    <w:rsid w:val="006816A8"/>
    <w:rsid w:val="006860EA"/>
    <w:rsid w:val="006B0EA8"/>
    <w:rsid w:val="006B2E11"/>
    <w:rsid w:val="006B51E7"/>
    <w:rsid w:val="006D79F2"/>
    <w:rsid w:val="00735DB0"/>
    <w:rsid w:val="007524E7"/>
    <w:rsid w:val="007602C3"/>
    <w:rsid w:val="0076160D"/>
    <w:rsid w:val="00764473"/>
    <w:rsid w:val="00787C89"/>
    <w:rsid w:val="007B2873"/>
    <w:rsid w:val="007C2358"/>
    <w:rsid w:val="007E274E"/>
    <w:rsid w:val="007F45F5"/>
    <w:rsid w:val="008253CF"/>
    <w:rsid w:val="00865447"/>
    <w:rsid w:val="009261FC"/>
    <w:rsid w:val="009413E7"/>
    <w:rsid w:val="009B66F5"/>
    <w:rsid w:val="009C7F1D"/>
    <w:rsid w:val="00A14354"/>
    <w:rsid w:val="00A25FBE"/>
    <w:rsid w:val="00A45E3B"/>
    <w:rsid w:val="00A65237"/>
    <w:rsid w:val="00A847E3"/>
    <w:rsid w:val="00AA6A49"/>
    <w:rsid w:val="00AD3F87"/>
    <w:rsid w:val="00AE1676"/>
    <w:rsid w:val="00AE3949"/>
    <w:rsid w:val="00B02FD5"/>
    <w:rsid w:val="00B44D12"/>
    <w:rsid w:val="00B50A03"/>
    <w:rsid w:val="00B54734"/>
    <w:rsid w:val="00B87026"/>
    <w:rsid w:val="00BA0E09"/>
    <w:rsid w:val="00BA6592"/>
    <w:rsid w:val="00C044BF"/>
    <w:rsid w:val="00C61D40"/>
    <w:rsid w:val="00CC1EB8"/>
    <w:rsid w:val="00CC48EB"/>
    <w:rsid w:val="00D54DA9"/>
    <w:rsid w:val="00D71133"/>
    <w:rsid w:val="00DA4443"/>
    <w:rsid w:val="00DC5320"/>
    <w:rsid w:val="00DD74F7"/>
    <w:rsid w:val="00E533B2"/>
    <w:rsid w:val="00E87302"/>
    <w:rsid w:val="00EA4211"/>
    <w:rsid w:val="00EF37B8"/>
    <w:rsid w:val="00F2328B"/>
    <w:rsid w:val="00F25E03"/>
    <w:rsid w:val="00F70A82"/>
    <w:rsid w:val="00FB0AFB"/>
    <w:rsid w:val="00FB0CDC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B0C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58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588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 Spacing"/>
    <w:qFormat/>
    <w:rsid w:val="009261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uiPriority w:val="34"/>
    <w:qFormat/>
    <w:rsid w:val="0092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33B5-E1A6-42EB-816D-9997A00E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 203</cp:lastModifiedBy>
  <cp:revision>29</cp:revision>
  <cp:lastPrinted>2024-12-10T12:45:00Z</cp:lastPrinted>
  <dcterms:created xsi:type="dcterms:W3CDTF">2017-12-14T10:20:00Z</dcterms:created>
  <dcterms:modified xsi:type="dcterms:W3CDTF">2025-03-18T12:25:00Z</dcterms:modified>
</cp:coreProperties>
</file>